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FB6" w:rsidRDefault="00B04FB6" w:rsidP="0098750D">
      <w:r>
        <w:rPr>
          <w:noProof/>
          <w:lang w:eastAsia="de-CH"/>
        </w:rPr>
        <mc:AlternateContent>
          <mc:Choice Requires="wps">
            <w:drawing>
              <wp:anchor distT="0" distB="0" distL="114300" distR="114300" simplePos="0" relativeHeight="251660288" behindDoc="0" locked="0" layoutInCell="1" allowOverlap="1">
                <wp:simplePos x="0" y="0"/>
                <wp:positionH relativeFrom="column">
                  <wp:posOffset>1567944</wp:posOffset>
                </wp:positionH>
                <wp:positionV relativeFrom="paragraph">
                  <wp:posOffset>2805</wp:posOffset>
                </wp:positionV>
                <wp:extent cx="5019032" cy="1569085"/>
                <wp:effectExtent l="0" t="0" r="0" b="0"/>
                <wp:wrapNone/>
                <wp:docPr id="2" name="Textfeld 2"/>
                <wp:cNvGraphicFramePr/>
                <a:graphic xmlns:a="http://schemas.openxmlformats.org/drawingml/2006/main">
                  <a:graphicData uri="http://schemas.microsoft.com/office/word/2010/wordprocessingShape">
                    <wps:wsp>
                      <wps:cNvSpPr txBox="1"/>
                      <wps:spPr>
                        <a:xfrm>
                          <a:off x="0" y="0"/>
                          <a:ext cx="5019032" cy="1569085"/>
                        </a:xfrm>
                        <a:prstGeom prst="rect">
                          <a:avLst/>
                        </a:prstGeom>
                        <a:solidFill>
                          <a:srgbClr val="B5CA2E">
                            <a:alpha val="65098"/>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4FB6" w:rsidRPr="00B04FB6" w:rsidRDefault="00B04FB6">
                            <w:pPr>
                              <w:rPr>
                                <w:b/>
                                <w:color w:val="FFFFFF" w:themeColor="background1"/>
                                <w:sz w:val="16"/>
                              </w:rPr>
                            </w:pPr>
                          </w:p>
                          <w:p w:rsidR="00B04FB6" w:rsidRPr="00B04FB6" w:rsidRDefault="00B04FB6">
                            <w:pPr>
                              <w:rPr>
                                <w:b/>
                                <w:color w:val="FFFFFF" w:themeColor="background1"/>
                                <w:sz w:val="36"/>
                              </w:rPr>
                            </w:pPr>
                            <w:r w:rsidRPr="00B04FB6">
                              <w:rPr>
                                <w:b/>
                                <w:color w:val="FFFFFF" w:themeColor="background1"/>
                                <w:sz w:val="36"/>
                              </w:rPr>
                              <w:t>Ausschreibung Spendentopf</w:t>
                            </w:r>
                          </w:p>
                          <w:p w:rsidR="00B04FB6" w:rsidRDefault="00B04FB6">
                            <w:pPr>
                              <w:rPr>
                                <w:rFonts w:ascii="Segoe UI Symbol" w:hAnsi="Segoe UI Symbol"/>
                                <w:color w:val="FFFFFF" w:themeColor="background1"/>
                                <w:sz w:val="36"/>
                              </w:rPr>
                            </w:pPr>
                            <w:r>
                              <w:rPr>
                                <w:color w:val="FFFFFF" w:themeColor="background1"/>
                                <w:sz w:val="36"/>
                              </w:rPr>
                              <w:t>unter dem Motto «lokal, gemeinnützig, sozial</w:t>
                            </w:r>
                            <w:r>
                              <w:rPr>
                                <w:rFonts w:ascii="Segoe UI Symbol" w:hAnsi="Segoe UI Symbol"/>
                                <w:color w:val="FFFFFF" w:themeColor="background1"/>
                                <w:sz w:val="36"/>
                              </w:rPr>
                              <w:t>»</w:t>
                            </w:r>
                          </w:p>
                          <w:p w:rsidR="00B04FB6" w:rsidRDefault="00B04FB6">
                            <w:pPr>
                              <w:rPr>
                                <w:rFonts w:ascii="Segoe UI Symbol" w:hAnsi="Segoe UI Symbol"/>
                                <w:color w:val="FFFFFF" w:themeColor="background1"/>
                                <w:sz w:val="36"/>
                              </w:rPr>
                            </w:pPr>
                          </w:p>
                          <w:p w:rsidR="00B04FB6" w:rsidRPr="00B04FB6" w:rsidRDefault="00B04FB6">
                            <w:pPr>
                              <w:rPr>
                                <w:rFonts w:ascii="Segoe UI Symbol" w:hAnsi="Segoe UI Symbol"/>
                                <w:color w:val="FFFFFF" w:themeColor="background1"/>
                                <w:sz w:val="28"/>
                              </w:rPr>
                            </w:pPr>
                          </w:p>
                          <w:p w:rsidR="00B04FB6" w:rsidRPr="00B04FB6" w:rsidRDefault="00B04FB6">
                            <w:pPr>
                              <w:rPr>
                                <w:rFonts w:ascii="Segoe UI Symbol" w:hAnsi="Segoe UI Symbol"/>
                                <w:color w:val="FFFFFF" w:themeColor="background1"/>
                                <w:sz w:val="28"/>
                              </w:rPr>
                            </w:pPr>
                            <w:r w:rsidRPr="00B04FB6">
                              <w:rPr>
                                <w:rFonts w:ascii="Segoe UI Symbol" w:hAnsi="Segoe UI Symbol"/>
                                <w:color w:val="FFFFFF" w:themeColor="background1"/>
                                <w:sz w:val="28"/>
                              </w:rPr>
                              <w:t>Projekteingabefrist: 31. Mai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23.45pt;margin-top:.2pt;width:395.2pt;height:12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" fillcolor="#b5ca2e" stroked="f" strokeweight=".5pt">
                <v:fill opacity="42662f"/>
                <v:textbox>
                  <w:txbxContent>
                    <w:p w:rsidR="00B04FB6" w:rsidRPr="00B04FB6" w:rsidRDefault="00B04FB6">
                      <w:pPr>
                        <w:rPr>
                          <w:b/>
                          <w:color w:val="FFFFFF" w:themeColor="background1"/>
                          <w:sz w:val="16"/>
                        </w:rPr>
                      </w:pPr>
                    </w:p>
                    <w:p w:rsidR="00B04FB6" w:rsidRPr="00B04FB6" w:rsidRDefault="00B04FB6">
                      <w:pPr>
                        <w:rPr>
                          <w:b/>
                          <w:color w:val="FFFFFF" w:themeColor="background1"/>
                          <w:sz w:val="36"/>
                        </w:rPr>
                      </w:pPr>
                      <w:r w:rsidRPr="00B04FB6">
                        <w:rPr>
                          <w:b/>
                          <w:color w:val="FFFFFF" w:themeColor="background1"/>
                          <w:sz w:val="36"/>
                        </w:rPr>
                        <w:t>Ausschreibung Spendentopf</w:t>
                      </w:r>
                    </w:p>
                    <w:p w:rsidR="00B04FB6" w:rsidRDefault="00B04FB6">
                      <w:pPr>
                        <w:rPr>
                          <w:rFonts w:ascii="Segoe UI Symbol" w:hAnsi="Segoe UI Symbol"/>
                          <w:color w:val="FFFFFF" w:themeColor="background1"/>
                          <w:sz w:val="36"/>
                        </w:rPr>
                      </w:pPr>
                      <w:r>
                        <w:rPr>
                          <w:color w:val="FFFFFF" w:themeColor="background1"/>
                          <w:sz w:val="36"/>
                        </w:rPr>
                        <w:t>unter dem Motto «lokal, gemeinnützig, sozial</w:t>
                      </w:r>
                      <w:r>
                        <w:rPr>
                          <w:rFonts w:ascii="Segoe UI Symbol" w:hAnsi="Segoe UI Symbol"/>
                          <w:color w:val="FFFFFF" w:themeColor="background1"/>
                          <w:sz w:val="36"/>
                        </w:rPr>
                        <w:t>»</w:t>
                      </w:r>
                    </w:p>
                    <w:p w:rsidR="00B04FB6" w:rsidRDefault="00B04FB6">
                      <w:pPr>
                        <w:rPr>
                          <w:rFonts w:ascii="Segoe UI Symbol" w:hAnsi="Segoe UI Symbol"/>
                          <w:color w:val="FFFFFF" w:themeColor="background1"/>
                          <w:sz w:val="36"/>
                        </w:rPr>
                      </w:pPr>
                    </w:p>
                    <w:p w:rsidR="00B04FB6" w:rsidRPr="00B04FB6" w:rsidRDefault="00B04FB6">
                      <w:pPr>
                        <w:rPr>
                          <w:rFonts w:ascii="Segoe UI Symbol" w:hAnsi="Segoe UI Symbol"/>
                          <w:color w:val="FFFFFF" w:themeColor="background1"/>
                          <w:sz w:val="28"/>
                        </w:rPr>
                      </w:pPr>
                    </w:p>
                    <w:p w:rsidR="00B04FB6" w:rsidRPr="00B04FB6" w:rsidRDefault="00B04FB6">
                      <w:pPr>
                        <w:rPr>
                          <w:rFonts w:ascii="Segoe UI Symbol" w:hAnsi="Segoe UI Symbol"/>
                          <w:color w:val="FFFFFF" w:themeColor="background1"/>
                          <w:sz w:val="28"/>
                        </w:rPr>
                      </w:pPr>
                      <w:r w:rsidRPr="00B04FB6">
                        <w:rPr>
                          <w:rFonts w:ascii="Segoe UI Symbol" w:hAnsi="Segoe UI Symbol"/>
                          <w:color w:val="FFFFFF" w:themeColor="background1"/>
                          <w:sz w:val="28"/>
                        </w:rPr>
                        <w:t>Projekteingabefrist: 31. Mai 2021</w:t>
                      </w:r>
                    </w:p>
                  </w:txbxContent>
                </v:textbox>
              </v:shape>
            </w:pict>
          </mc:Fallback>
        </mc:AlternateContent>
      </w:r>
      <w:r>
        <w:rPr>
          <w:noProof/>
          <w:lang w:eastAsia="de-CH"/>
        </w:rPr>
        <w:drawing>
          <wp:anchor distT="0" distB="0" distL="114300" distR="114300" simplePos="0" relativeHeight="251659264" behindDoc="0" locked="0" layoutInCell="1" allowOverlap="1" wp14:anchorId="0792A94D" wp14:editId="2075A0CD">
            <wp:simplePos x="0" y="0"/>
            <wp:positionH relativeFrom="column">
              <wp:posOffset>0</wp:posOffset>
            </wp:positionH>
            <wp:positionV relativeFrom="paragraph">
              <wp:posOffset>0</wp:posOffset>
            </wp:positionV>
            <wp:extent cx="1499616" cy="1569268"/>
            <wp:effectExtent l="0" t="0" r="571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13_Memberplus15_Crowdsurfing_hoch_Grafik_1375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6777" cy="1576761"/>
                    </a:xfrm>
                    <a:prstGeom prst="rect">
                      <a:avLst/>
                    </a:prstGeom>
                  </pic:spPr>
                </pic:pic>
              </a:graphicData>
            </a:graphic>
            <wp14:sizeRelH relativeFrom="margin">
              <wp14:pctWidth>0</wp14:pctWidth>
            </wp14:sizeRelH>
            <wp14:sizeRelV relativeFrom="margin">
              <wp14:pctHeight>0</wp14:pctHeight>
            </wp14:sizeRelV>
          </wp:anchor>
        </w:drawing>
      </w:r>
    </w:p>
    <w:p w:rsidR="00B04FB6" w:rsidRPr="00B04FB6" w:rsidRDefault="00B04FB6" w:rsidP="00B04FB6"/>
    <w:p w:rsidR="00B04FB6" w:rsidRPr="00B04FB6" w:rsidRDefault="00B04FB6" w:rsidP="00B04FB6"/>
    <w:p w:rsidR="00B04FB6" w:rsidRPr="00B04FB6" w:rsidRDefault="00B04FB6" w:rsidP="00B04FB6"/>
    <w:p w:rsidR="00B04FB6" w:rsidRPr="00B04FB6" w:rsidRDefault="00B04FB6" w:rsidP="00B04FB6"/>
    <w:p w:rsidR="00B04FB6" w:rsidRPr="00B04FB6" w:rsidRDefault="00B04FB6" w:rsidP="00B04FB6"/>
    <w:p w:rsidR="00B04FB6" w:rsidRPr="00B04FB6" w:rsidRDefault="00B04FB6" w:rsidP="00B04FB6"/>
    <w:p w:rsidR="00B04FB6" w:rsidRPr="00B04FB6" w:rsidRDefault="00B04FB6" w:rsidP="00B04FB6"/>
    <w:p w:rsidR="00B04FB6" w:rsidRPr="00B04FB6" w:rsidRDefault="00B04FB6" w:rsidP="00B04FB6"/>
    <w:p w:rsidR="00B04FB6" w:rsidRPr="00B04FB6" w:rsidRDefault="00B04FB6" w:rsidP="00B04FB6"/>
    <w:p w:rsidR="00B04FB6" w:rsidRPr="00B04FB6" w:rsidRDefault="00B04FB6" w:rsidP="00B04FB6"/>
    <w:p w:rsidR="00D23CAE" w:rsidRDefault="00D23CAE" w:rsidP="00B04FB6"/>
    <w:p w:rsidR="00BD52A8" w:rsidRDefault="002B1818" w:rsidP="00B04FB6">
      <w:r>
        <w:t>Aufgrund der anhaltenden Corona</w:t>
      </w:r>
      <w:r w:rsidR="00F567E9">
        <w:t>-P</w:t>
      </w:r>
      <w:r>
        <w:t>andemie findet die Generalversammlung der Raiffeisenbank Region</w:t>
      </w:r>
      <w:r w:rsidR="0079547D">
        <w:t xml:space="preserve"> Burgdorf nochmals auf schriftlichem Weg statt. Das dadurch eingesparte Geld (normalerweise werden alle unsere GenossenschafterInnen zu einem Apéro riche eingeladen) wollen wir für gemeinnützige Projekte in der Region einsetzen.</w:t>
      </w:r>
    </w:p>
    <w:p w:rsidR="00BD52A8" w:rsidRPr="00BD52A8" w:rsidRDefault="00BD52A8" w:rsidP="00B04FB6">
      <w:pPr>
        <w:rPr>
          <w:sz w:val="10"/>
        </w:rPr>
      </w:pPr>
    </w:p>
    <w:p w:rsidR="0079547D" w:rsidRDefault="00BD52A8" w:rsidP="00B04FB6">
      <w:r>
        <w:t>Für jede abgegebene Stimme unserer GenossenschafterInnen fliessen 5.- Franken in den Spendentopf. Je nach Stimmbeteiligung wird der Topf entsprechend voll sein.</w:t>
      </w:r>
    </w:p>
    <w:p w:rsidR="0079547D" w:rsidRPr="00BD52A8" w:rsidRDefault="0079547D" w:rsidP="00B04FB6">
      <w:pPr>
        <w:rPr>
          <w:sz w:val="10"/>
          <w:szCs w:val="10"/>
        </w:rPr>
      </w:pPr>
    </w:p>
    <w:p w:rsidR="00B04FB6" w:rsidRDefault="008661F2" w:rsidP="00B04FB6">
      <w:r>
        <w:t xml:space="preserve">Alle </w:t>
      </w:r>
      <w:r w:rsidR="0079547D">
        <w:t xml:space="preserve">Vereine </w:t>
      </w:r>
      <w:r>
        <w:t xml:space="preserve">und gemeinnützige Organisationen aus </w:t>
      </w:r>
      <w:r w:rsidR="0079547D">
        <w:t>der Region haben die Möglichkeit, sich für einen Betrag aus dem Spendentopf mit einem Projekt zu bewerben. In diesem Dokument finden Sie dazu alle notwendigen Informationen.</w:t>
      </w:r>
    </w:p>
    <w:p w:rsidR="0079547D" w:rsidRDefault="0079547D" w:rsidP="00B04FB6"/>
    <w:p w:rsidR="00BD52A8" w:rsidRDefault="00BD52A8" w:rsidP="00B04FB6"/>
    <w:p w:rsidR="0079547D" w:rsidRPr="0079547D" w:rsidRDefault="0079547D" w:rsidP="00B04FB6">
      <w:pPr>
        <w:rPr>
          <w:b/>
        </w:rPr>
      </w:pPr>
      <w:r w:rsidRPr="0079547D">
        <w:rPr>
          <w:b/>
        </w:rPr>
        <w:t>Kriterien an den Verein/ die Projektinitianten</w:t>
      </w:r>
    </w:p>
    <w:p w:rsidR="00C449D2" w:rsidRDefault="00C449D2" w:rsidP="00C449D2">
      <w:pPr>
        <w:pStyle w:val="Listenabsatz"/>
        <w:framePr w:wrap="around" w:vAnchor="text" w:hAnchor="page" w:x="698" w:y="92"/>
        <w:numPr>
          <w:ilvl w:val="0"/>
          <w:numId w:val="1"/>
        </w:numPr>
        <w:ind w:left="284" w:hanging="284"/>
      </w:pPr>
      <w:r>
        <w:t>Der Spendentopf richtet sich ausschliesslich an Vereine oder gemeinnützige/nicht gewinnorientierte Organisationen (keine Einzelsportler, politische, militärische oder religiöse Organisationen)</w:t>
      </w:r>
      <w:r w:rsidR="00440C00">
        <w:t>.</w:t>
      </w:r>
    </w:p>
    <w:p w:rsidR="00C449D2" w:rsidRDefault="00440C00" w:rsidP="00C449D2">
      <w:pPr>
        <w:pStyle w:val="Listenabsatz"/>
        <w:framePr w:wrap="around" w:vAnchor="text" w:hAnchor="page" w:x="698" w:y="92"/>
        <w:numPr>
          <w:ilvl w:val="0"/>
          <w:numId w:val="1"/>
        </w:numPr>
        <w:ind w:left="284" w:hanging="284"/>
      </w:pPr>
      <w:r>
        <w:t xml:space="preserve">Das Projekt muss im </w:t>
      </w:r>
      <w:r w:rsidR="00C449D2">
        <w:t xml:space="preserve">Geschäftskreis der Raiffeisenbank Region Burgdorf </w:t>
      </w:r>
      <w:r>
        <w:t>stattfinden/umgesetzt werden.</w:t>
      </w:r>
    </w:p>
    <w:p w:rsidR="00440C00" w:rsidRDefault="00440C00" w:rsidP="00C449D2">
      <w:pPr>
        <w:pStyle w:val="Listenabsatz"/>
        <w:framePr w:wrap="around" w:vAnchor="text" w:hAnchor="page" w:x="698" w:y="92"/>
        <w:numPr>
          <w:ilvl w:val="0"/>
          <w:numId w:val="1"/>
        </w:numPr>
        <w:ind w:left="284" w:hanging="284"/>
      </w:pPr>
      <w:r>
        <w:t>Der Vereinssitz / die Organisation muss im Geschäftskreis der Raiffeisenbank Region Burgdorf sein.</w:t>
      </w:r>
    </w:p>
    <w:p w:rsidR="00C75D49" w:rsidRDefault="00C75D49" w:rsidP="00C449D2">
      <w:pPr>
        <w:pStyle w:val="Listenabsatz"/>
        <w:framePr w:wrap="around" w:vAnchor="text" w:hAnchor="page" w:x="698" w:y="92"/>
        <w:numPr>
          <w:ilvl w:val="0"/>
          <w:numId w:val="1"/>
        </w:numPr>
        <w:ind w:left="284" w:hanging="284"/>
      </w:pPr>
      <w:r>
        <w:t>Geld wird für ein bestimmtes, gemeinnütziges Projekt gesammelt (beispielsweise für ein neues Vereinstrikot oder Uniform, ein neues Element auf dem Kinderspielplatz, neues Sportmaterial für den Sportclub oder den Turnverein, …)</w:t>
      </w:r>
      <w:r w:rsidR="00440C00">
        <w:t>.</w:t>
      </w:r>
    </w:p>
    <w:p w:rsidR="00C75D49" w:rsidRDefault="00C75D49" w:rsidP="00C449D2">
      <w:pPr>
        <w:pStyle w:val="Listenabsatz"/>
        <w:framePr w:wrap="around" w:vAnchor="text" w:hAnchor="page" w:x="698" w:y="92"/>
        <w:numPr>
          <w:ilvl w:val="0"/>
          <w:numId w:val="1"/>
        </w:numPr>
        <w:ind w:left="284" w:hanging="284"/>
      </w:pPr>
      <w:r>
        <w:t xml:space="preserve">Das Projekt muss schriftlich mit dem vollständig ausgefüllten Projektfragebogen </w:t>
      </w:r>
      <w:r w:rsidR="008661F2">
        <w:t xml:space="preserve">bis am 31.05.2021 </w:t>
      </w:r>
      <w:r>
        <w:t>eingereicht werden</w:t>
      </w:r>
      <w:r w:rsidR="00440C00">
        <w:t>.</w:t>
      </w:r>
    </w:p>
    <w:p w:rsidR="00C75D49" w:rsidRDefault="00C75D49" w:rsidP="00C449D2">
      <w:pPr>
        <w:pStyle w:val="Listenabsatz"/>
        <w:framePr w:wrap="around" w:vAnchor="text" w:hAnchor="page" w:x="698" w:y="92"/>
        <w:numPr>
          <w:ilvl w:val="0"/>
          <w:numId w:val="1"/>
        </w:numPr>
        <w:ind w:left="284" w:hanging="284"/>
      </w:pPr>
      <w:r>
        <w:t xml:space="preserve">Pro Projekt werden maximal 2‘000.- </w:t>
      </w:r>
      <w:r w:rsidR="008661F2">
        <w:t xml:space="preserve">Franken </w:t>
      </w:r>
      <w:r>
        <w:t>aus dem Spendentopf vergeben</w:t>
      </w:r>
      <w:r w:rsidR="00440C00">
        <w:t>.</w:t>
      </w:r>
    </w:p>
    <w:p w:rsidR="00C75D49" w:rsidRDefault="00C75D49" w:rsidP="00C449D2">
      <w:pPr>
        <w:pStyle w:val="Listenabsatz"/>
        <w:framePr w:wrap="around" w:vAnchor="text" w:hAnchor="page" w:x="698" w:y="92"/>
        <w:numPr>
          <w:ilvl w:val="0"/>
          <w:numId w:val="1"/>
        </w:numPr>
        <w:ind w:left="284" w:hanging="284"/>
      </w:pPr>
      <w:r>
        <w:t xml:space="preserve">Die Projektinitianten sind damit einverstanden, dass </w:t>
      </w:r>
      <w:r w:rsidR="00440C00">
        <w:t xml:space="preserve">die Raiffeisenbank Region Burgdorf den Verein/die Organisation auf ihrer Webseite mit ihrem Projekt vorstellen kann, wenn dies für eine Spende aus dem Spendentopf gewählt wurde. Weiter sind </w:t>
      </w:r>
      <w:r w:rsidR="008661F2">
        <w:t>Sie</w:t>
      </w:r>
      <w:r w:rsidR="00440C00">
        <w:t xml:space="preserve"> damit einverstanden, dass die Raiffeisenbank Region Burgdorf Fotos vom fertig umgesetzten Projekt zu Werbezwecken auf ihrer Webseite </w:t>
      </w:r>
      <w:r w:rsidR="008661F2">
        <w:t>(</w:t>
      </w:r>
      <w:hyperlink r:id="rId6" w:history="1">
        <w:r w:rsidR="008661F2" w:rsidRPr="008336FF">
          <w:rPr>
            <w:rStyle w:val="Hyperlink"/>
          </w:rPr>
          <w:t>www.raiffeisen.ch/burgdorf</w:t>
        </w:r>
      </w:hyperlink>
      <w:r w:rsidR="008661F2">
        <w:t xml:space="preserve">) </w:t>
      </w:r>
      <w:r w:rsidR="00440C00">
        <w:t>veröffentlichen darf.</w:t>
      </w:r>
    </w:p>
    <w:p w:rsidR="00C75D49" w:rsidRDefault="00C75D49" w:rsidP="00C449D2">
      <w:pPr>
        <w:pStyle w:val="Listenabsatz"/>
        <w:framePr w:wrap="around" w:vAnchor="text" w:hAnchor="page" w:x="698" w:y="92"/>
        <w:numPr>
          <w:ilvl w:val="0"/>
          <w:numId w:val="1"/>
        </w:numPr>
        <w:ind w:left="284" w:hanging="284"/>
      </w:pPr>
      <w:r>
        <w:t>Das Geld zur Projektumsetzung wird nur auf ein Konto ausbezahlt, welches auf den Verein lautet oder die</w:t>
      </w:r>
      <w:r w:rsidR="00440C00">
        <w:t xml:space="preserve"> Projektinitianten gut begründen </w:t>
      </w:r>
      <w:proofErr w:type="gramStart"/>
      <w:r w:rsidR="002A0506">
        <w:t>können</w:t>
      </w:r>
      <w:proofErr w:type="gramEnd"/>
      <w:r w:rsidR="00440C00">
        <w:t>, weshalb das Geld auf ein privates Konto geht (wenn z.B. kein Verein besteht).</w:t>
      </w:r>
    </w:p>
    <w:p w:rsidR="0079547D" w:rsidRPr="00B04FB6" w:rsidRDefault="0079547D" w:rsidP="00B04FB6"/>
    <w:p w:rsidR="00BD52A8" w:rsidRDefault="00BD52A8" w:rsidP="00B04FB6">
      <w:pPr>
        <w:rPr>
          <w:b/>
        </w:rPr>
      </w:pPr>
    </w:p>
    <w:p w:rsidR="00E0277F" w:rsidRDefault="00BD52A8" w:rsidP="00B04FB6">
      <w:pPr>
        <w:rPr>
          <w:b/>
        </w:rPr>
      </w:pPr>
      <w:r w:rsidRPr="00BD52A8">
        <w:rPr>
          <w:b/>
        </w:rPr>
        <w:t>Zeitlicher Ablauf</w:t>
      </w:r>
    </w:p>
    <w:p w:rsidR="00BD52A8" w:rsidRDefault="00BD52A8" w:rsidP="00B04FB6"/>
    <w:tbl>
      <w:tblPr>
        <w:tblStyle w:val="Gitternetztabelle1hellAkzent6"/>
        <w:tblW w:w="0" w:type="auto"/>
        <w:tblLook w:val="04A0" w:firstRow="1" w:lastRow="0" w:firstColumn="1" w:lastColumn="0" w:noHBand="0" w:noVBand="1"/>
      </w:tblPr>
      <w:tblGrid>
        <w:gridCol w:w="2405"/>
        <w:gridCol w:w="8051"/>
      </w:tblGrid>
      <w:tr w:rsidR="00C75D49" w:rsidTr="00C75D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5" w:type="dxa"/>
          </w:tcPr>
          <w:p w:rsidR="00C75D49" w:rsidRDefault="00C75D49" w:rsidP="00C75D49">
            <w:r>
              <w:t>Datum</w:t>
            </w:r>
          </w:p>
        </w:tc>
        <w:tc>
          <w:tcPr>
            <w:tcW w:w="8051" w:type="dxa"/>
          </w:tcPr>
          <w:p w:rsidR="00C75D49" w:rsidRDefault="00C75D49" w:rsidP="00C75D49">
            <w:pPr>
              <w:cnfStyle w:val="100000000000" w:firstRow="1" w:lastRow="0" w:firstColumn="0" w:lastColumn="0" w:oddVBand="0" w:evenVBand="0" w:oddHBand="0" w:evenHBand="0" w:firstRowFirstColumn="0" w:firstRowLastColumn="0" w:lastRowFirstColumn="0" w:lastRowLastColumn="0"/>
            </w:pPr>
            <w:r>
              <w:t>was</w:t>
            </w:r>
          </w:p>
        </w:tc>
      </w:tr>
      <w:tr w:rsidR="00BD52A8" w:rsidTr="00C75D49">
        <w:trPr>
          <w:trHeight w:val="283"/>
        </w:trPr>
        <w:tc>
          <w:tcPr>
            <w:cnfStyle w:val="001000000000" w:firstRow="0" w:lastRow="0" w:firstColumn="1" w:lastColumn="0" w:oddVBand="0" w:evenVBand="0" w:oddHBand="0" w:evenHBand="0" w:firstRowFirstColumn="0" w:firstRowLastColumn="0" w:lastRowFirstColumn="0" w:lastRowLastColumn="0"/>
            <w:tcW w:w="2405" w:type="dxa"/>
          </w:tcPr>
          <w:p w:rsidR="00BD52A8" w:rsidRPr="00C75D49" w:rsidRDefault="00BD52A8" w:rsidP="00C75D49">
            <w:pPr>
              <w:rPr>
                <w:b w:val="0"/>
              </w:rPr>
            </w:pPr>
            <w:r w:rsidRPr="00C75D49">
              <w:rPr>
                <w:b w:val="0"/>
              </w:rPr>
              <w:t>13. April 2021</w:t>
            </w:r>
          </w:p>
        </w:tc>
        <w:tc>
          <w:tcPr>
            <w:tcW w:w="8051" w:type="dxa"/>
          </w:tcPr>
          <w:p w:rsidR="00BD52A8" w:rsidRDefault="00BD52A8" w:rsidP="00C75D49">
            <w:pPr>
              <w:cnfStyle w:val="000000000000" w:firstRow="0" w:lastRow="0" w:firstColumn="0" w:lastColumn="0" w:oddVBand="0" w:evenVBand="0" w:oddHBand="0" w:evenHBand="0" w:firstRowFirstColumn="0" w:firstRowLastColumn="0" w:lastRowFirstColumn="0" w:lastRowLastColumn="0"/>
            </w:pPr>
            <w:r>
              <w:t>Einsendeschluss Stimmzettel Urabstimmung</w:t>
            </w:r>
          </w:p>
        </w:tc>
      </w:tr>
      <w:tr w:rsidR="00BD52A8" w:rsidTr="00C75D49">
        <w:trPr>
          <w:trHeight w:val="283"/>
        </w:trPr>
        <w:tc>
          <w:tcPr>
            <w:cnfStyle w:val="001000000000" w:firstRow="0" w:lastRow="0" w:firstColumn="1" w:lastColumn="0" w:oddVBand="0" w:evenVBand="0" w:oddHBand="0" w:evenHBand="0" w:firstRowFirstColumn="0" w:firstRowLastColumn="0" w:lastRowFirstColumn="0" w:lastRowLastColumn="0"/>
            <w:tcW w:w="2405" w:type="dxa"/>
          </w:tcPr>
          <w:p w:rsidR="00BD52A8" w:rsidRPr="00C75D49" w:rsidRDefault="00BD52A8" w:rsidP="00C75D49">
            <w:pPr>
              <w:rPr>
                <w:b w:val="0"/>
              </w:rPr>
            </w:pPr>
            <w:r w:rsidRPr="00C75D49">
              <w:rPr>
                <w:b w:val="0"/>
              </w:rPr>
              <w:t>Bis 30. April 2021</w:t>
            </w:r>
          </w:p>
        </w:tc>
        <w:tc>
          <w:tcPr>
            <w:tcW w:w="8051" w:type="dxa"/>
          </w:tcPr>
          <w:p w:rsidR="00BD52A8" w:rsidRDefault="00BD52A8" w:rsidP="00C75D49">
            <w:pPr>
              <w:cnfStyle w:val="000000000000" w:firstRow="0" w:lastRow="0" w:firstColumn="0" w:lastColumn="0" w:oddVBand="0" w:evenVBand="0" w:oddHBand="0" w:evenHBand="0" w:firstRowFirstColumn="0" w:firstRowLastColumn="0" w:lastRowFirstColumn="0" w:lastRowLastColumn="0"/>
            </w:pPr>
            <w:r>
              <w:t>Festlegung der Grösse des Spendentopfs und Kommunikation auf unserer Webseite</w:t>
            </w:r>
          </w:p>
        </w:tc>
      </w:tr>
      <w:tr w:rsidR="00BD52A8" w:rsidTr="00C75D49">
        <w:trPr>
          <w:trHeight w:val="283"/>
        </w:trPr>
        <w:tc>
          <w:tcPr>
            <w:cnfStyle w:val="001000000000" w:firstRow="0" w:lastRow="0" w:firstColumn="1" w:lastColumn="0" w:oddVBand="0" w:evenVBand="0" w:oddHBand="0" w:evenHBand="0" w:firstRowFirstColumn="0" w:firstRowLastColumn="0" w:lastRowFirstColumn="0" w:lastRowLastColumn="0"/>
            <w:tcW w:w="2405" w:type="dxa"/>
          </w:tcPr>
          <w:p w:rsidR="00BD52A8" w:rsidRPr="00C75D49" w:rsidRDefault="00BD52A8" w:rsidP="00C75D49">
            <w:r w:rsidRPr="00C75D49">
              <w:t>31. Mai 2021</w:t>
            </w:r>
          </w:p>
        </w:tc>
        <w:tc>
          <w:tcPr>
            <w:tcW w:w="8051" w:type="dxa"/>
          </w:tcPr>
          <w:p w:rsidR="00BD52A8" w:rsidRPr="00BD52A8" w:rsidRDefault="00BD52A8" w:rsidP="00C75D49">
            <w:pPr>
              <w:cnfStyle w:val="000000000000" w:firstRow="0" w:lastRow="0" w:firstColumn="0" w:lastColumn="0" w:oddVBand="0" w:evenVBand="0" w:oddHBand="0" w:evenHBand="0" w:firstRowFirstColumn="0" w:firstRowLastColumn="0" w:lastRowFirstColumn="0" w:lastRowLastColumn="0"/>
              <w:rPr>
                <w:b/>
              </w:rPr>
            </w:pPr>
            <w:r w:rsidRPr="00BD52A8">
              <w:rPr>
                <w:b/>
              </w:rPr>
              <w:t>Projekteingabefrist</w:t>
            </w:r>
          </w:p>
        </w:tc>
      </w:tr>
      <w:tr w:rsidR="00BD52A8" w:rsidTr="00C75D49">
        <w:trPr>
          <w:trHeight w:val="283"/>
        </w:trPr>
        <w:tc>
          <w:tcPr>
            <w:cnfStyle w:val="001000000000" w:firstRow="0" w:lastRow="0" w:firstColumn="1" w:lastColumn="0" w:oddVBand="0" w:evenVBand="0" w:oddHBand="0" w:evenHBand="0" w:firstRowFirstColumn="0" w:firstRowLastColumn="0" w:lastRowFirstColumn="0" w:lastRowLastColumn="0"/>
            <w:tcW w:w="2405" w:type="dxa"/>
          </w:tcPr>
          <w:p w:rsidR="00BD52A8" w:rsidRPr="00C75D49" w:rsidRDefault="002A0506" w:rsidP="002A0506">
            <w:pPr>
              <w:rPr>
                <w:b w:val="0"/>
              </w:rPr>
            </w:pPr>
            <w:r>
              <w:rPr>
                <w:b w:val="0"/>
              </w:rPr>
              <w:t>im</w:t>
            </w:r>
            <w:r w:rsidR="00BD52A8" w:rsidRPr="00C75D49">
              <w:rPr>
                <w:b w:val="0"/>
              </w:rPr>
              <w:t xml:space="preserve"> Juni 2021</w:t>
            </w:r>
          </w:p>
        </w:tc>
        <w:tc>
          <w:tcPr>
            <w:tcW w:w="8051" w:type="dxa"/>
          </w:tcPr>
          <w:p w:rsidR="00BD52A8" w:rsidRDefault="00BD52A8" w:rsidP="00C75D49">
            <w:pPr>
              <w:cnfStyle w:val="000000000000" w:firstRow="0" w:lastRow="0" w:firstColumn="0" w:lastColumn="0" w:oddVBand="0" w:evenVBand="0" w:oddHBand="0" w:evenHBand="0" w:firstRowFirstColumn="0" w:firstRowLastColumn="0" w:lastRowFirstColumn="0" w:lastRowLastColumn="0"/>
            </w:pPr>
            <w:r>
              <w:t>Beurteilung der Projekte durch die Jury</w:t>
            </w:r>
          </w:p>
        </w:tc>
      </w:tr>
      <w:tr w:rsidR="00BD52A8" w:rsidTr="00C75D49">
        <w:trPr>
          <w:trHeight w:val="283"/>
        </w:trPr>
        <w:tc>
          <w:tcPr>
            <w:cnfStyle w:val="001000000000" w:firstRow="0" w:lastRow="0" w:firstColumn="1" w:lastColumn="0" w:oddVBand="0" w:evenVBand="0" w:oddHBand="0" w:evenHBand="0" w:firstRowFirstColumn="0" w:firstRowLastColumn="0" w:lastRowFirstColumn="0" w:lastRowLastColumn="0"/>
            <w:tcW w:w="2405" w:type="dxa"/>
          </w:tcPr>
          <w:p w:rsidR="00BD52A8" w:rsidRPr="00C75D49" w:rsidRDefault="00564CF7" w:rsidP="00C75D49">
            <w:r>
              <w:t>Anfang</w:t>
            </w:r>
            <w:r w:rsidR="00BD52A8" w:rsidRPr="00C75D49">
              <w:t xml:space="preserve"> Juli 2021</w:t>
            </w:r>
          </w:p>
        </w:tc>
        <w:tc>
          <w:tcPr>
            <w:tcW w:w="8051" w:type="dxa"/>
          </w:tcPr>
          <w:p w:rsidR="00BD52A8" w:rsidRPr="00BD52A8" w:rsidRDefault="00BD52A8" w:rsidP="00C75D49">
            <w:pPr>
              <w:cnfStyle w:val="000000000000" w:firstRow="0" w:lastRow="0" w:firstColumn="0" w:lastColumn="0" w:oddVBand="0" w:evenVBand="0" w:oddHBand="0" w:evenHBand="0" w:firstRowFirstColumn="0" w:firstRowLastColumn="0" w:lastRowFirstColumn="0" w:lastRowLastColumn="0"/>
              <w:rPr>
                <w:b/>
              </w:rPr>
            </w:pPr>
            <w:r w:rsidRPr="00BD52A8">
              <w:rPr>
                <w:b/>
              </w:rPr>
              <w:t>Auszahlung der Beträge an die prämierten Projekte</w:t>
            </w:r>
          </w:p>
        </w:tc>
      </w:tr>
    </w:tbl>
    <w:p w:rsidR="00440C00" w:rsidRDefault="00440C00" w:rsidP="00B04FB6"/>
    <w:p w:rsidR="00D23CAE" w:rsidRDefault="00D23CAE" w:rsidP="00B04FB6">
      <w:pPr>
        <w:rPr>
          <w:b/>
        </w:rPr>
      </w:pPr>
    </w:p>
    <w:p w:rsidR="00440C00" w:rsidRPr="00A65EB7" w:rsidRDefault="00440C00" w:rsidP="00B04FB6">
      <w:pPr>
        <w:rPr>
          <w:b/>
        </w:rPr>
      </w:pPr>
      <w:r w:rsidRPr="00A65EB7">
        <w:rPr>
          <w:b/>
        </w:rPr>
        <w:t>Haben Sie Fragen?</w:t>
      </w:r>
    </w:p>
    <w:p w:rsidR="00440C00" w:rsidRDefault="00440C00" w:rsidP="00B04FB6"/>
    <w:p w:rsidR="00440C00" w:rsidRDefault="00A65EB7" w:rsidP="00B04FB6">
      <w:r>
        <w:rPr>
          <w:noProof/>
          <w:lang w:eastAsia="de-CH"/>
        </w:rPr>
        <w:drawing>
          <wp:anchor distT="0" distB="0" distL="114300" distR="114300" simplePos="0" relativeHeight="251661312" behindDoc="1" locked="0" layoutInCell="1" allowOverlap="1">
            <wp:simplePos x="0" y="0"/>
            <wp:positionH relativeFrom="column">
              <wp:posOffset>45085</wp:posOffset>
            </wp:positionH>
            <wp:positionV relativeFrom="paragraph">
              <wp:posOffset>6350</wp:posOffset>
            </wp:positionV>
            <wp:extent cx="713105" cy="862965"/>
            <wp:effectExtent l="0" t="0" r="0" b="0"/>
            <wp:wrapTight wrapText="bothSides">
              <wp:wrapPolygon edited="0">
                <wp:start x="0" y="0"/>
                <wp:lineTo x="0" y="20980"/>
                <wp:lineTo x="20773" y="20980"/>
                <wp:lineTo x="2077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u_web.tif"/>
                    <pic:cNvPicPr/>
                  </pic:nvPicPr>
                  <pic:blipFill rotWithShape="1">
                    <a:blip r:embed="rId7" cstate="print">
                      <a:extLst>
                        <a:ext uri="{28A0092B-C50C-407E-A947-70E740481C1C}">
                          <a14:useLocalDpi xmlns:a14="http://schemas.microsoft.com/office/drawing/2010/main" val="0"/>
                        </a:ext>
                      </a:extLst>
                    </a:blip>
                    <a:srcRect l="32370" t="6156" r="28566" b="22981"/>
                    <a:stretch/>
                  </pic:blipFill>
                  <pic:spPr bwMode="auto">
                    <a:xfrm>
                      <a:off x="0" y="0"/>
                      <a:ext cx="713105" cy="862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0C00">
        <w:t>Melanie Vögeli, Leiterin Marketing der Raiffeisenbank Region Burgdorf hilft Ihnen gerne weiter:</w:t>
      </w:r>
    </w:p>
    <w:p w:rsidR="00A65EB7" w:rsidRDefault="00564CF7" w:rsidP="00B04FB6">
      <w:hyperlink r:id="rId8" w:history="1">
        <w:r w:rsidR="00440C00" w:rsidRPr="008336FF">
          <w:rPr>
            <w:rStyle w:val="Hyperlink"/>
          </w:rPr>
          <w:t>melanie.voegeli2@raiffeisen.ch</w:t>
        </w:r>
      </w:hyperlink>
      <w:r w:rsidR="00440C00">
        <w:t xml:space="preserve"> oder Telefon 034 420 99 99</w:t>
      </w:r>
    </w:p>
    <w:p w:rsidR="00A65EB7" w:rsidRPr="00A65EB7" w:rsidRDefault="00A65EB7" w:rsidP="00A65EB7"/>
    <w:p w:rsidR="00A65EB7" w:rsidRPr="00A65EB7" w:rsidRDefault="00A65EB7" w:rsidP="00A65EB7"/>
    <w:p w:rsidR="00A65EB7" w:rsidRPr="00A65EB7" w:rsidRDefault="00A65EB7" w:rsidP="00A65EB7"/>
    <w:p w:rsidR="00A65EB7" w:rsidRDefault="00A65EB7" w:rsidP="00A65EB7"/>
    <w:p w:rsidR="0044709A" w:rsidRPr="00A65EB7" w:rsidRDefault="0044709A" w:rsidP="00A65EB7"/>
    <w:p w:rsidR="00A65EB7" w:rsidRDefault="00A65EB7" w:rsidP="00A65EB7"/>
    <w:p w:rsidR="00440C00" w:rsidRPr="00A65EB7" w:rsidRDefault="00A65EB7" w:rsidP="00A65EB7">
      <w:pPr>
        <w:rPr>
          <w:b/>
        </w:rPr>
      </w:pPr>
      <w:r w:rsidRPr="00A65EB7">
        <w:rPr>
          <w:b/>
        </w:rPr>
        <w:t>Raiffeisenbank Region Burgdorf</w:t>
      </w:r>
    </w:p>
    <w:p w:rsidR="00A65EB7" w:rsidRDefault="00A65EB7" w:rsidP="00A65EB7">
      <w:r>
        <w:t>Bahnhofstrasse 20 | 3400 Burgdorf</w:t>
      </w:r>
    </w:p>
    <w:p w:rsidR="00A65EB7" w:rsidRDefault="00A65EB7" w:rsidP="00A65EB7">
      <w:r>
        <w:t>Telefon 034 420 99 99</w:t>
      </w:r>
    </w:p>
    <w:p w:rsidR="00A65EB7" w:rsidRDefault="00A65EB7" w:rsidP="00A65EB7">
      <w:r>
        <w:rPr>
          <w:noProof/>
          <w:color w:val="0563C1" w:themeColor="hyperlink"/>
          <w:u w:val="single"/>
          <w:lang w:eastAsia="de-CH"/>
        </w:rPr>
        <w:drawing>
          <wp:anchor distT="0" distB="0" distL="114300" distR="114300" simplePos="0" relativeHeight="251662336" behindDoc="1" locked="0" layoutInCell="1" allowOverlap="1">
            <wp:simplePos x="0" y="0"/>
            <wp:positionH relativeFrom="column">
              <wp:posOffset>5374640</wp:posOffset>
            </wp:positionH>
            <wp:positionV relativeFrom="paragraph">
              <wp:posOffset>-234126</wp:posOffset>
            </wp:positionV>
            <wp:extent cx="1555115" cy="557530"/>
            <wp:effectExtent l="0" t="0" r="6985" b="0"/>
            <wp:wrapTight wrapText="bothSides">
              <wp:wrapPolygon edited="0">
                <wp:start x="0" y="0"/>
                <wp:lineTo x="0" y="20665"/>
                <wp:lineTo x="21432" y="20665"/>
                <wp:lineTo x="21432"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Raiffeis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5115" cy="557530"/>
                    </a:xfrm>
                    <a:prstGeom prst="rect">
                      <a:avLst/>
                    </a:prstGeom>
                  </pic:spPr>
                </pic:pic>
              </a:graphicData>
            </a:graphic>
            <wp14:sizeRelH relativeFrom="margin">
              <wp14:pctWidth>0</wp14:pctWidth>
            </wp14:sizeRelH>
            <wp14:sizeRelV relativeFrom="margin">
              <wp14:pctHeight>0</wp14:pctHeight>
            </wp14:sizeRelV>
          </wp:anchor>
        </w:drawing>
      </w:r>
      <w:hyperlink r:id="rId10" w:history="1">
        <w:r w:rsidRPr="008336FF">
          <w:rPr>
            <w:rStyle w:val="Hyperlink"/>
          </w:rPr>
          <w:t>www.raiffeisen.ch/burgdorf</w:t>
        </w:r>
      </w:hyperlink>
      <w:r>
        <w:t xml:space="preserve"> </w:t>
      </w:r>
    </w:p>
    <w:p w:rsidR="00A65EB7" w:rsidRDefault="00A65EB7" w:rsidP="00A65EB7"/>
    <w:p w:rsidR="00A65EB7" w:rsidRDefault="00A65EB7" w:rsidP="00A65EB7">
      <w:r w:rsidRPr="00A65EB7">
        <w:rPr>
          <w:noProof/>
          <w:lang w:eastAsia="de-CH"/>
        </w:rPr>
        <w:lastRenderedPageBreak/>
        <w:drawing>
          <wp:anchor distT="0" distB="0" distL="114300" distR="114300" simplePos="0" relativeHeight="251664384" behindDoc="0" locked="0" layoutInCell="1" allowOverlap="1" wp14:anchorId="773CCB85" wp14:editId="725897A3">
            <wp:simplePos x="0" y="0"/>
            <wp:positionH relativeFrom="column">
              <wp:posOffset>0</wp:posOffset>
            </wp:positionH>
            <wp:positionV relativeFrom="paragraph">
              <wp:posOffset>0</wp:posOffset>
            </wp:positionV>
            <wp:extent cx="1499616" cy="1569268"/>
            <wp:effectExtent l="0" t="0" r="571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13_Memberplus15_Crowdsurfing_hoch_Grafik_1375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6777" cy="1576761"/>
                    </a:xfrm>
                    <a:prstGeom prst="rect">
                      <a:avLst/>
                    </a:prstGeom>
                  </pic:spPr>
                </pic:pic>
              </a:graphicData>
            </a:graphic>
            <wp14:sizeRelH relativeFrom="margin">
              <wp14:pctWidth>0</wp14:pctWidth>
            </wp14:sizeRelH>
            <wp14:sizeRelV relativeFrom="margin">
              <wp14:pctHeight>0</wp14:pctHeight>
            </wp14:sizeRelV>
          </wp:anchor>
        </w:drawing>
      </w:r>
      <w:r w:rsidRPr="00A65EB7">
        <w:rPr>
          <w:noProof/>
          <w:lang w:eastAsia="de-CH"/>
        </w:rPr>
        <mc:AlternateContent>
          <mc:Choice Requires="wps">
            <w:drawing>
              <wp:anchor distT="0" distB="0" distL="114300" distR="114300" simplePos="0" relativeHeight="251665408" behindDoc="0" locked="0" layoutInCell="1" allowOverlap="1" wp14:anchorId="5C7D132C" wp14:editId="455555C0">
                <wp:simplePos x="0" y="0"/>
                <wp:positionH relativeFrom="column">
                  <wp:posOffset>1567815</wp:posOffset>
                </wp:positionH>
                <wp:positionV relativeFrom="paragraph">
                  <wp:posOffset>2540</wp:posOffset>
                </wp:positionV>
                <wp:extent cx="5019032" cy="1569085"/>
                <wp:effectExtent l="0" t="0" r="0" b="0"/>
                <wp:wrapNone/>
                <wp:docPr id="5" name="Textfeld 5"/>
                <wp:cNvGraphicFramePr/>
                <a:graphic xmlns:a="http://schemas.openxmlformats.org/drawingml/2006/main">
                  <a:graphicData uri="http://schemas.microsoft.com/office/word/2010/wordprocessingShape">
                    <wps:wsp>
                      <wps:cNvSpPr txBox="1"/>
                      <wps:spPr>
                        <a:xfrm>
                          <a:off x="0" y="0"/>
                          <a:ext cx="5019032" cy="1569085"/>
                        </a:xfrm>
                        <a:prstGeom prst="rect">
                          <a:avLst/>
                        </a:prstGeom>
                        <a:solidFill>
                          <a:srgbClr val="B5CA2E">
                            <a:alpha val="65098"/>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5EB7" w:rsidRPr="00B04FB6" w:rsidRDefault="00A65EB7" w:rsidP="00A65EB7">
                            <w:pPr>
                              <w:rPr>
                                <w:b/>
                                <w:color w:val="FFFFFF" w:themeColor="background1"/>
                                <w:sz w:val="16"/>
                              </w:rPr>
                            </w:pPr>
                          </w:p>
                          <w:p w:rsidR="00A65EB7" w:rsidRPr="00B04FB6" w:rsidRDefault="00A65EB7" w:rsidP="00A65EB7">
                            <w:pPr>
                              <w:rPr>
                                <w:b/>
                                <w:color w:val="FFFFFF" w:themeColor="background1"/>
                                <w:sz w:val="36"/>
                              </w:rPr>
                            </w:pPr>
                            <w:r>
                              <w:rPr>
                                <w:b/>
                                <w:color w:val="FFFFFF" w:themeColor="background1"/>
                                <w:sz w:val="36"/>
                              </w:rPr>
                              <w:t>Projektfragebogen</w:t>
                            </w:r>
                          </w:p>
                          <w:p w:rsidR="00A65EB7" w:rsidRDefault="00A65EB7" w:rsidP="00A65EB7">
                            <w:pPr>
                              <w:rPr>
                                <w:rFonts w:ascii="Segoe UI Symbol" w:hAnsi="Segoe UI Symbol"/>
                                <w:color w:val="FFFFFF" w:themeColor="background1"/>
                                <w:sz w:val="36"/>
                              </w:rPr>
                            </w:pPr>
                            <w:r>
                              <w:rPr>
                                <w:color w:val="FFFFFF" w:themeColor="background1"/>
                                <w:sz w:val="36"/>
                              </w:rPr>
                              <w:t>«lokal, gemeinnützig, sozial</w:t>
                            </w:r>
                            <w:r>
                              <w:rPr>
                                <w:rFonts w:ascii="Segoe UI Symbol" w:hAnsi="Segoe UI Symbol"/>
                                <w:color w:val="FFFFFF" w:themeColor="background1"/>
                                <w:sz w:val="36"/>
                              </w:rPr>
                              <w:t>»</w:t>
                            </w:r>
                          </w:p>
                          <w:p w:rsidR="00A65EB7" w:rsidRDefault="00A65EB7" w:rsidP="00A65EB7">
                            <w:pPr>
                              <w:rPr>
                                <w:rFonts w:ascii="Segoe UI Symbol" w:hAnsi="Segoe UI Symbol"/>
                                <w:color w:val="FFFFFF" w:themeColor="background1"/>
                                <w:sz w:val="36"/>
                              </w:rPr>
                            </w:pPr>
                          </w:p>
                          <w:p w:rsidR="00A65EB7" w:rsidRPr="00B04FB6" w:rsidRDefault="00A65EB7" w:rsidP="00A65EB7">
                            <w:pPr>
                              <w:rPr>
                                <w:rFonts w:ascii="Segoe UI Symbol" w:hAnsi="Segoe UI Symbol"/>
                                <w:color w:val="FFFFFF" w:themeColor="background1"/>
                                <w:sz w:val="28"/>
                              </w:rPr>
                            </w:pPr>
                          </w:p>
                          <w:p w:rsidR="00A65EB7" w:rsidRPr="00B04FB6" w:rsidRDefault="00A65EB7" w:rsidP="00A65EB7">
                            <w:pPr>
                              <w:rPr>
                                <w:rFonts w:ascii="Segoe UI Symbol" w:hAnsi="Segoe UI Symbol"/>
                                <w:color w:val="FFFFFF" w:themeColor="background1"/>
                                <w:sz w:val="28"/>
                              </w:rPr>
                            </w:pPr>
                            <w:r w:rsidRPr="00B04FB6">
                              <w:rPr>
                                <w:rFonts w:ascii="Segoe UI Symbol" w:hAnsi="Segoe UI Symbol"/>
                                <w:color w:val="FFFFFF" w:themeColor="background1"/>
                                <w:sz w:val="28"/>
                              </w:rPr>
                              <w:t>Projekteingabefrist: 31. Mai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7D132C" id="Textfeld 5" o:spid="_x0000_s1027" type="#_x0000_t202" style="position:absolute;margin-left:123.45pt;margin-top:.2pt;width:395.2pt;height:123.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" fillcolor="#b5ca2e" stroked="f" strokeweight=".5pt">
                <v:fill opacity="42662f"/>
                <v:textbox>
                  <w:txbxContent>
                    <w:p w:rsidR="00A65EB7" w:rsidRPr="00B04FB6" w:rsidRDefault="00A65EB7" w:rsidP="00A65EB7">
                      <w:pPr>
                        <w:rPr>
                          <w:b/>
                          <w:color w:val="FFFFFF" w:themeColor="background1"/>
                          <w:sz w:val="16"/>
                        </w:rPr>
                      </w:pPr>
                    </w:p>
                    <w:p w:rsidR="00A65EB7" w:rsidRPr="00B04FB6" w:rsidRDefault="00A65EB7" w:rsidP="00A65EB7">
                      <w:pPr>
                        <w:rPr>
                          <w:b/>
                          <w:color w:val="FFFFFF" w:themeColor="background1"/>
                          <w:sz w:val="36"/>
                        </w:rPr>
                      </w:pPr>
                      <w:r>
                        <w:rPr>
                          <w:b/>
                          <w:color w:val="FFFFFF" w:themeColor="background1"/>
                          <w:sz w:val="36"/>
                        </w:rPr>
                        <w:t>Projektfragebogen</w:t>
                      </w:r>
                    </w:p>
                    <w:p w:rsidR="00A65EB7" w:rsidRDefault="00A65EB7" w:rsidP="00A65EB7">
                      <w:pPr>
                        <w:rPr>
                          <w:rFonts w:ascii="Segoe UI Symbol" w:hAnsi="Segoe UI Symbol"/>
                          <w:color w:val="FFFFFF" w:themeColor="background1"/>
                          <w:sz w:val="36"/>
                        </w:rPr>
                      </w:pPr>
                      <w:r>
                        <w:rPr>
                          <w:color w:val="FFFFFF" w:themeColor="background1"/>
                          <w:sz w:val="36"/>
                        </w:rPr>
                        <w:t>«lokal, gemeinnützig, sozial</w:t>
                      </w:r>
                      <w:r>
                        <w:rPr>
                          <w:rFonts w:ascii="Segoe UI Symbol" w:hAnsi="Segoe UI Symbol"/>
                          <w:color w:val="FFFFFF" w:themeColor="background1"/>
                          <w:sz w:val="36"/>
                        </w:rPr>
                        <w:t>»</w:t>
                      </w:r>
                    </w:p>
                    <w:p w:rsidR="00A65EB7" w:rsidRDefault="00A65EB7" w:rsidP="00A65EB7">
                      <w:pPr>
                        <w:rPr>
                          <w:rFonts w:ascii="Segoe UI Symbol" w:hAnsi="Segoe UI Symbol"/>
                          <w:color w:val="FFFFFF" w:themeColor="background1"/>
                          <w:sz w:val="36"/>
                        </w:rPr>
                      </w:pPr>
                    </w:p>
                    <w:p w:rsidR="00A65EB7" w:rsidRPr="00B04FB6" w:rsidRDefault="00A65EB7" w:rsidP="00A65EB7">
                      <w:pPr>
                        <w:rPr>
                          <w:rFonts w:ascii="Segoe UI Symbol" w:hAnsi="Segoe UI Symbol"/>
                          <w:color w:val="FFFFFF" w:themeColor="background1"/>
                          <w:sz w:val="28"/>
                        </w:rPr>
                      </w:pPr>
                    </w:p>
                    <w:p w:rsidR="00A65EB7" w:rsidRPr="00B04FB6" w:rsidRDefault="00A65EB7" w:rsidP="00A65EB7">
                      <w:pPr>
                        <w:rPr>
                          <w:rFonts w:ascii="Segoe UI Symbol" w:hAnsi="Segoe UI Symbol"/>
                          <w:color w:val="FFFFFF" w:themeColor="background1"/>
                          <w:sz w:val="28"/>
                        </w:rPr>
                      </w:pPr>
                      <w:r w:rsidRPr="00B04FB6">
                        <w:rPr>
                          <w:rFonts w:ascii="Segoe UI Symbol" w:hAnsi="Segoe UI Symbol"/>
                          <w:color w:val="FFFFFF" w:themeColor="background1"/>
                          <w:sz w:val="28"/>
                        </w:rPr>
                        <w:t>Projekteingabefrist: 31. Mai 2021</w:t>
                      </w:r>
                    </w:p>
                  </w:txbxContent>
                </v:textbox>
              </v:shape>
            </w:pict>
          </mc:Fallback>
        </mc:AlternateContent>
      </w:r>
    </w:p>
    <w:p w:rsidR="00A65EB7" w:rsidRPr="00A65EB7" w:rsidRDefault="00A65EB7" w:rsidP="00A65EB7"/>
    <w:p w:rsidR="00A65EB7" w:rsidRPr="00A65EB7" w:rsidRDefault="00A65EB7" w:rsidP="00A65EB7"/>
    <w:p w:rsidR="00A65EB7" w:rsidRPr="00A65EB7" w:rsidRDefault="00A65EB7" w:rsidP="00A65EB7"/>
    <w:p w:rsidR="00A65EB7" w:rsidRPr="00A65EB7" w:rsidRDefault="00A65EB7" w:rsidP="00A65EB7"/>
    <w:p w:rsidR="00A65EB7" w:rsidRPr="00A65EB7" w:rsidRDefault="00A65EB7" w:rsidP="00A65EB7"/>
    <w:p w:rsidR="00A65EB7" w:rsidRPr="00A65EB7" w:rsidRDefault="00A65EB7" w:rsidP="00A65EB7"/>
    <w:p w:rsidR="00A65EB7" w:rsidRPr="00A65EB7" w:rsidRDefault="00A65EB7" w:rsidP="00A65EB7"/>
    <w:p w:rsidR="00A65EB7" w:rsidRPr="00A65EB7" w:rsidRDefault="00A65EB7" w:rsidP="00A65EB7"/>
    <w:p w:rsidR="00A65EB7" w:rsidRPr="00A65EB7" w:rsidRDefault="00A65EB7" w:rsidP="00A65EB7"/>
    <w:p w:rsidR="00A65EB7" w:rsidRPr="00A65EB7" w:rsidRDefault="00A65EB7" w:rsidP="00A65EB7"/>
    <w:p w:rsidR="00A65EB7" w:rsidRDefault="00A65EB7" w:rsidP="00A65EB7"/>
    <w:p w:rsidR="00A65EB7" w:rsidRPr="001A0D96" w:rsidRDefault="00A65EB7" w:rsidP="00A65EB7">
      <w:pPr>
        <w:tabs>
          <w:tab w:val="left" w:pos="3544"/>
        </w:tabs>
        <w:spacing w:after="120" w:line="360" w:lineRule="auto"/>
        <w:rPr>
          <w:b/>
          <w:szCs w:val="20"/>
        </w:rPr>
      </w:pPr>
      <w:r>
        <w:rPr>
          <w:b/>
          <w:szCs w:val="20"/>
        </w:rPr>
        <w:t>Projektname / Bezeichnung:</w:t>
      </w:r>
      <w:r w:rsidRPr="001A0D96">
        <w:rPr>
          <w:b/>
          <w:szCs w:val="20"/>
        </w:rPr>
        <w:tab/>
      </w:r>
      <w:r w:rsidRPr="001A0D96">
        <w:rPr>
          <w:b/>
          <w:szCs w:val="20"/>
        </w:rPr>
        <w:fldChar w:fldCharType="begin">
          <w:ffData>
            <w:name w:val="Text1"/>
            <w:enabled/>
            <w:calcOnExit w:val="0"/>
            <w:textInput/>
          </w:ffData>
        </w:fldChar>
      </w:r>
      <w:r w:rsidRPr="001A0D96">
        <w:rPr>
          <w:b/>
          <w:szCs w:val="20"/>
        </w:rPr>
        <w:instrText xml:space="preserve"> FORMTEXT </w:instrText>
      </w:r>
      <w:r w:rsidRPr="001A0D96">
        <w:rPr>
          <w:b/>
          <w:szCs w:val="20"/>
        </w:rPr>
      </w:r>
      <w:r w:rsidRPr="001A0D96">
        <w:rPr>
          <w:b/>
          <w:szCs w:val="20"/>
        </w:rPr>
        <w:fldChar w:fldCharType="separate"/>
      </w:r>
      <w:bookmarkStart w:id="0" w:name="_GoBack"/>
      <w:r>
        <w:rPr>
          <w:b/>
          <w:szCs w:val="20"/>
        </w:rPr>
        <w:t> </w:t>
      </w:r>
      <w:r>
        <w:rPr>
          <w:b/>
          <w:szCs w:val="20"/>
        </w:rPr>
        <w:t> </w:t>
      </w:r>
      <w:r>
        <w:rPr>
          <w:b/>
          <w:szCs w:val="20"/>
        </w:rPr>
        <w:t> </w:t>
      </w:r>
      <w:r>
        <w:rPr>
          <w:b/>
          <w:szCs w:val="20"/>
        </w:rPr>
        <w:t> </w:t>
      </w:r>
      <w:r>
        <w:rPr>
          <w:b/>
          <w:szCs w:val="20"/>
        </w:rPr>
        <w:t> </w:t>
      </w:r>
      <w:bookmarkEnd w:id="0"/>
      <w:r w:rsidRPr="001A0D96">
        <w:rPr>
          <w:b/>
          <w:szCs w:val="20"/>
        </w:rPr>
        <w:fldChar w:fldCharType="end"/>
      </w:r>
    </w:p>
    <w:p w:rsidR="00A65EB7" w:rsidRPr="00CB6D3A" w:rsidRDefault="00A65EB7" w:rsidP="00A65EB7">
      <w:pPr>
        <w:tabs>
          <w:tab w:val="left" w:pos="3544"/>
        </w:tabs>
        <w:rPr>
          <w:szCs w:val="20"/>
        </w:rPr>
      </w:pPr>
    </w:p>
    <w:p w:rsidR="00A65EB7" w:rsidRPr="001A0D96" w:rsidRDefault="00A65EB7" w:rsidP="00A65EB7">
      <w:pPr>
        <w:tabs>
          <w:tab w:val="left" w:pos="3544"/>
        </w:tabs>
        <w:spacing w:after="120" w:line="360" w:lineRule="auto"/>
        <w:rPr>
          <w:b/>
          <w:szCs w:val="20"/>
        </w:rPr>
      </w:pPr>
      <w:r>
        <w:rPr>
          <w:b/>
          <w:szCs w:val="20"/>
        </w:rPr>
        <w:t>Durchführungszeitraum</w:t>
      </w:r>
      <w:r w:rsidR="00E50A07">
        <w:rPr>
          <w:b/>
          <w:szCs w:val="20"/>
        </w:rPr>
        <w:t>/-Zeitpunkt</w:t>
      </w:r>
      <w:r>
        <w:rPr>
          <w:b/>
          <w:szCs w:val="20"/>
        </w:rPr>
        <w:t>:</w:t>
      </w:r>
      <w:r w:rsidRPr="001A0D96">
        <w:rPr>
          <w:b/>
          <w:szCs w:val="20"/>
        </w:rPr>
        <w:tab/>
      </w:r>
      <w:r w:rsidRPr="001A0D96">
        <w:rPr>
          <w:b/>
          <w:szCs w:val="20"/>
        </w:rPr>
        <w:fldChar w:fldCharType="begin">
          <w:ffData>
            <w:name w:val="Text1"/>
            <w:enabled/>
            <w:calcOnExit w:val="0"/>
            <w:textInput/>
          </w:ffData>
        </w:fldChar>
      </w:r>
      <w:r w:rsidRPr="001A0D96">
        <w:rPr>
          <w:b/>
          <w:szCs w:val="20"/>
        </w:rPr>
        <w:instrText xml:space="preserve"> FORMTEXT </w:instrText>
      </w:r>
      <w:r w:rsidRPr="001A0D96">
        <w:rPr>
          <w:b/>
          <w:szCs w:val="20"/>
        </w:rPr>
      </w:r>
      <w:r w:rsidRPr="001A0D96">
        <w:rPr>
          <w:b/>
          <w:szCs w:val="20"/>
        </w:rPr>
        <w:fldChar w:fldCharType="separate"/>
      </w:r>
      <w:r>
        <w:rPr>
          <w:b/>
          <w:szCs w:val="20"/>
        </w:rPr>
        <w:t> </w:t>
      </w:r>
      <w:r>
        <w:rPr>
          <w:b/>
          <w:szCs w:val="20"/>
        </w:rPr>
        <w:t> </w:t>
      </w:r>
      <w:r>
        <w:rPr>
          <w:b/>
          <w:szCs w:val="20"/>
        </w:rPr>
        <w:t> </w:t>
      </w:r>
      <w:r>
        <w:rPr>
          <w:b/>
          <w:szCs w:val="20"/>
        </w:rPr>
        <w:t> </w:t>
      </w:r>
      <w:r>
        <w:rPr>
          <w:b/>
          <w:szCs w:val="20"/>
        </w:rPr>
        <w:t> </w:t>
      </w:r>
      <w:r w:rsidRPr="001A0D96">
        <w:rPr>
          <w:b/>
          <w:szCs w:val="20"/>
        </w:rPr>
        <w:fldChar w:fldCharType="end"/>
      </w:r>
    </w:p>
    <w:p w:rsidR="00A65EB7" w:rsidRDefault="00A65EB7" w:rsidP="00A65EB7">
      <w:pPr>
        <w:tabs>
          <w:tab w:val="left" w:pos="3544"/>
        </w:tabs>
        <w:spacing w:after="120" w:line="360" w:lineRule="auto"/>
        <w:rPr>
          <w:b/>
          <w:szCs w:val="20"/>
        </w:rPr>
      </w:pPr>
      <w:r w:rsidRPr="001A0D96">
        <w:rPr>
          <w:b/>
          <w:szCs w:val="20"/>
        </w:rPr>
        <w:t>Name des Vereins/der Organisation</w:t>
      </w:r>
      <w:r>
        <w:rPr>
          <w:b/>
          <w:szCs w:val="20"/>
        </w:rPr>
        <w:t>:</w:t>
      </w:r>
      <w:r w:rsidRPr="001A0D96">
        <w:rPr>
          <w:b/>
          <w:szCs w:val="20"/>
        </w:rPr>
        <w:tab/>
      </w:r>
      <w:r w:rsidRPr="001A0D96">
        <w:rPr>
          <w:b/>
          <w:szCs w:val="20"/>
        </w:rPr>
        <w:fldChar w:fldCharType="begin">
          <w:ffData>
            <w:name w:val="Text3"/>
            <w:enabled/>
            <w:calcOnExit w:val="0"/>
            <w:textInput/>
          </w:ffData>
        </w:fldChar>
      </w:r>
      <w:bookmarkStart w:id="1" w:name="Text3"/>
      <w:r w:rsidRPr="001A0D96">
        <w:rPr>
          <w:b/>
          <w:szCs w:val="20"/>
        </w:rPr>
        <w:instrText xml:space="preserve"> FORMTEXT </w:instrText>
      </w:r>
      <w:r w:rsidRPr="001A0D96">
        <w:rPr>
          <w:b/>
          <w:szCs w:val="20"/>
        </w:rPr>
      </w:r>
      <w:r w:rsidRPr="001A0D96">
        <w:rPr>
          <w:b/>
          <w:szCs w:val="20"/>
        </w:rPr>
        <w:fldChar w:fldCharType="separate"/>
      </w:r>
      <w:r>
        <w:rPr>
          <w:b/>
          <w:szCs w:val="20"/>
        </w:rPr>
        <w:t> </w:t>
      </w:r>
      <w:r>
        <w:rPr>
          <w:b/>
          <w:szCs w:val="20"/>
        </w:rPr>
        <w:t> </w:t>
      </w:r>
      <w:r>
        <w:rPr>
          <w:b/>
          <w:szCs w:val="20"/>
        </w:rPr>
        <w:t> </w:t>
      </w:r>
      <w:r>
        <w:rPr>
          <w:b/>
          <w:szCs w:val="20"/>
        </w:rPr>
        <w:t> </w:t>
      </w:r>
      <w:r>
        <w:rPr>
          <w:b/>
          <w:szCs w:val="20"/>
        </w:rPr>
        <w:t> </w:t>
      </w:r>
      <w:r w:rsidRPr="001A0D96">
        <w:rPr>
          <w:b/>
          <w:szCs w:val="20"/>
        </w:rPr>
        <w:fldChar w:fldCharType="end"/>
      </w:r>
      <w:bookmarkEnd w:id="1"/>
    </w:p>
    <w:p w:rsidR="00F567E9" w:rsidRDefault="00F567E9" w:rsidP="00A65EB7">
      <w:pPr>
        <w:tabs>
          <w:tab w:val="left" w:pos="3544"/>
        </w:tabs>
        <w:spacing w:after="120" w:line="360" w:lineRule="auto"/>
        <w:rPr>
          <w:b/>
          <w:szCs w:val="20"/>
        </w:rPr>
      </w:pPr>
      <w:r>
        <w:rPr>
          <w:b/>
          <w:szCs w:val="20"/>
        </w:rPr>
        <w:t>Anzahl Aktiv-Mitglieder:</w:t>
      </w:r>
      <w:r>
        <w:rPr>
          <w:b/>
          <w:szCs w:val="20"/>
        </w:rPr>
        <w:tab/>
      </w:r>
      <w:r w:rsidRPr="001A0D96">
        <w:rPr>
          <w:b/>
          <w:szCs w:val="20"/>
        </w:rPr>
        <w:fldChar w:fldCharType="begin">
          <w:ffData>
            <w:name w:val="Text3"/>
            <w:enabled/>
            <w:calcOnExit w:val="0"/>
            <w:textInput/>
          </w:ffData>
        </w:fldChar>
      </w:r>
      <w:r w:rsidRPr="001A0D96">
        <w:rPr>
          <w:b/>
          <w:szCs w:val="20"/>
        </w:rPr>
        <w:instrText xml:space="preserve"> FORMTEXT </w:instrText>
      </w:r>
      <w:r w:rsidRPr="001A0D96">
        <w:rPr>
          <w:b/>
          <w:szCs w:val="20"/>
        </w:rPr>
      </w:r>
      <w:r w:rsidRPr="001A0D96">
        <w:rPr>
          <w:b/>
          <w:szCs w:val="20"/>
        </w:rPr>
        <w:fldChar w:fldCharType="separate"/>
      </w:r>
      <w:r>
        <w:rPr>
          <w:b/>
          <w:szCs w:val="20"/>
        </w:rPr>
        <w:t> </w:t>
      </w:r>
      <w:r>
        <w:rPr>
          <w:b/>
          <w:szCs w:val="20"/>
        </w:rPr>
        <w:t> </w:t>
      </w:r>
      <w:r>
        <w:rPr>
          <w:b/>
          <w:szCs w:val="20"/>
        </w:rPr>
        <w:t> </w:t>
      </w:r>
      <w:r>
        <w:rPr>
          <w:b/>
          <w:szCs w:val="20"/>
        </w:rPr>
        <w:t> </w:t>
      </w:r>
      <w:r>
        <w:rPr>
          <w:b/>
          <w:szCs w:val="20"/>
        </w:rPr>
        <w:t> </w:t>
      </w:r>
      <w:r w:rsidRPr="001A0D96">
        <w:rPr>
          <w:b/>
          <w:szCs w:val="20"/>
        </w:rPr>
        <w:fldChar w:fldCharType="end"/>
      </w:r>
    </w:p>
    <w:p w:rsidR="00C34773" w:rsidRDefault="00C34773" w:rsidP="00C34773">
      <w:pPr>
        <w:tabs>
          <w:tab w:val="left" w:pos="3544"/>
        </w:tabs>
        <w:rPr>
          <w:b/>
          <w:szCs w:val="20"/>
        </w:rPr>
      </w:pPr>
      <w:r>
        <w:rPr>
          <w:b/>
          <w:szCs w:val="20"/>
        </w:rPr>
        <w:t xml:space="preserve">Bankverbindung </w:t>
      </w:r>
    </w:p>
    <w:p w:rsidR="00C34773" w:rsidRPr="001A0D96" w:rsidRDefault="00C34773" w:rsidP="00C34773">
      <w:pPr>
        <w:tabs>
          <w:tab w:val="left" w:pos="3544"/>
        </w:tabs>
        <w:rPr>
          <w:b/>
          <w:szCs w:val="20"/>
        </w:rPr>
      </w:pPr>
      <w:r w:rsidRPr="00C34773">
        <w:rPr>
          <w:szCs w:val="20"/>
        </w:rPr>
        <w:t>(IBAN-Nr. &amp; Name des Kontoinhabers)</w:t>
      </w:r>
      <w:r w:rsidRPr="00C34773">
        <w:rPr>
          <w:b/>
          <w:szCs w:val="20"/>
        </w:rPr>
        <w:t>:</w:t>
      </w:r>
      <w:r>
        <w:rPr>
          <w:b/>
          <w:szCs w:val="20"/>
        </w:rPr>
        <w:tab/>
      </w:r>
      <w:r w:rsidRPr="001A0D96">
        <w:rPr>
          <w:b/>
          <w:szCs w:val="20"/>
        </w:rPr>
        <w:fldChar w:fldCharType="begin">
          <w:ffData>
            <w:name w:val="Text3"/>
            <w:enabled/>
            <w:calcOnExit w:val="0"/>
            <w:textInput/>
          </w:ffData>
        </w:fldChar>
      </w:r>
      <w:r w:rsidRPr="001A0D96">
        <w:rPr>
          <w:b/>
          <w:szCs w:val="20"/>
        </w:rPr>
        <w:instrText xml:space="preserve"> FORMTEXT </w:instrText>
      </w:r>
      <w:r w:rsidRPr="001A0D96">
        <w:rPr>
          <w:b/>
          <w:szCs w:val="20"/>
        </w:rPr>
      </w:r>
      <w:r w:rsidRPr="001A0D96">
        <w:rPr>
          <w:b/>
          <w:szCs w:val="20"/>
        </w:rPr>
        <w:fldChar w:fldCharType="separate"/>
      </w:r>
      <w:r>
        <w:rPr>
          <w:b/>
          <w:szCs w:val="20"/>
        </w:rPr>
        <w:t> </w:t>
      </w:r>
      <w:r>
        <w:rPr>
          <w:b/>
          <w:szCs w:val="20"/>
        </w:rPr>
        <w:t> </w:t>
      </w:r>
      <w:r>
        <w:rPr>
          <w:b/>
          <w:szCs w:val="20"/>
        </w:rPr>
        <w:t> </w:t>
      </w:r>
      <w:r>
        <w:rPr>
          <w:b/>
          <w:szCs w:val="20"/>
        </w:rPr>
        <w:t> </w:t>
      </w:r>
      <w:r>
        <w:rPr>
          <w:b/>
          <w:szCs w:val="20"/>
        </w:rPr>
        <w:t> </w:t>
      </w:r>
      <w:r w:rsidRPr="001A0D96">
        <w:rPr>
          <w:b/>
          <w:szCs w:val="20"/>
        </w:rPr>
        <w:fldChar w:fldCharType="end"/>
      </w:r>
    </w:p>
    <w:p w:rsidR="00C34773" w:rsidRDefault="00C34773" w:rsidP="00A65EB7">
      <w:pPr>
        <w:rPr>
          <w:b/>
          <w:szCs w:val="20"/>
        </w:rPr>
      </w:pPr>
    </w:p>
    <w:p w:rsidR="00A65EB7" w:rsidRDefault="00A65EB7" w:rsidP="00A65EB7">
      <w:pPr>
        <w:rPr>
          <w:szCs w:val="20"/>
        </w:rPr>
      </w:pPr>
      <w:r w:rsidRPr="005220A4">
        <w:rPr>
          <w:b/>
          <w:szCs w:val="20"/>
        </w:rPr>
        <w:t>Ansprechperson: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89"/>
      </w:tblGrid>
      <w:tr w:rsidR="00E50A07" w:rsidTr="00E50A07">
        <w:tc>
          <w:tcPr>
            <w:tcW w:w="3402" w:type="dxa"/>
          </w:tcPr>
          <w:p w:rsidR="00E50A07" w:rsidRDefault="00E50A07" w:rsidP="00E12F5B">
            <w:pPr>
              <w:rPr>
                <w:szCs w:val="20"/>
              </w:rPr>
            </w:pPr>
            <w:r>
              <w:rPr>
                <w:szCs w:val="20"/>
              </w:rPr>
              <w:t>Anrede (Frau/Herr):</w:t>
            </w:r>
          </w:p>
        </w:tc>
        <w:tc>
          <w:tcPr>
            <w:tcW w:w="3489" w:type="dxa"/>
          </w:tcPr>
          <w:p w:rsidR="00E50A07" w:rsidRDefault="00E50A07" w:rsidP="00E12F5B">
            <w:pPr>
              <w:rPr>
                <w:szCs w:val="20"/>
              </w:rPr>
            </w:pPr>
            <w:r>
              <w:rPr>
                <w:szCs w:val="20"/>
              </w:rPr>
              <w:fldChar w:fldCharType="begin">
                <w:ffData>
                  <w:name w:val="Text3"/>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r>
      <w:tr w:rsidR="00E50A07" w:rsidTr="00E50A07">
        <w:tc>
          <w:tcPr>
            <w:tcW w:w="3402" w:type="dxa"/>
          </w:tcPr>
          <w:p w:rsidR="00E50A07" w:rsidRDefault="00E50A07" w:rsidP="00E12F5B">
            <w:pPr>
              <w:rPr>
                <w:szCs w:val="20"/>
              </w:rPr>
            </w:pPr>
            <w:r>
              <w:rPr>
                <w:szCs w:val="20"/>
              </w:rPr>
              <w:t xml:space="preserve">Vorname: </w:t>
            </w:r>
          </w:p>
        </w:tc>
        <w:tc>
          <w:tcPr>
            <w:tcW w:w="3489" w:type="dxa"/>
          </w:tcPr>
          <w:p w:rsidR="00E50A07" w:rsidRDefault="00E50A07" w:rsidP="00E12F5B">
            <w:pPr>
              <w:rPr>
                <w:szCs w:val="20"/>
              </w:rPr>
            </w:pPr>
            <w:r>
              <w:rPr>
                <w:szCs w:val="20"/>
              </w:rPr>
              <w:fldChar w:fldCharType="begin">
                <w:ffData>
                  <w:name w:val="Text3"/>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r>
      <w:tr w:rsidR="00E50A07" w:rsidTr="00E50A07">
        <w:tc>
          <w:tcPr>
            <w:tcW w:w="3402" w:type="dxa"/>
          </w:tcPr>
          <w:p w:rsidR="00E50A07" w:rsidRDefault="00E50A07" w:rsidP="00E12F5B">
            <w:pPr>
              <w:rPr>
                <w:szCs w:val="20"/>
              </w:rPr>
            </w:pPr>
            <w:r>
              <w:rPr>
                <w:szCs w:val="20"/>
              </w:rPr>
              <w:t xml:space="preserve">Name: </w:t>
            </w:r>
          </w:p>
        </w:tc>
        <w:tc>
          <w:tcPr>
            <w:tcW w:w="3489" w:type="dxa"/>
          </w:tcPr>
          <w:p w:rsidR="00E50A07" w:rsidRDefault="00E50A07" w:rsidP="00E12F5B">
            <w:pPr>
              <w:rPr>
                <w:szCs w:val="20"/>
              </w:rPr>
            </w:pPr>
            <w:r>
              <w:rPr>
                <w:szCs w:val="20"/>
              </w:rPr>
              <w:fldChar w:fldCharType="begin">
                <w:ffData>
                  <w:name w:val="Text4"/>
                  <w:enabled/>
                  <w:calcOnExit w:val="0"/>
                  <w:textInput/>
                </w:ffData>
              </w:fldChar>
            </w:r>
            <w:bookmarkStart w:id="2" w:name="Text4"/>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2"/>
          </w:p>
        </w:tc>
      </w:tr>
      <w:tr w:rsidR="00E50A07" w:rsidTr="00E50A07">
        <w:tc>
          <w:tcPr>
            <w:tcW w:w="3402" w:type="dxa"/>
          </w:tcPr>
          <w:p w:rsidR="00E50A07" w:rsidRDefault="00E50A07" w:rsidP="00E12F5B">
            <w:pPr>
              <w:rPr>
                <w:szCs w:val="20"/>
              </w:rPr>
            </w:pPr>
            <w:r>
              <w:rPr>
                <w:szCs w:val="20"/>
              </w:rPr>
              <w:t xml:space="preserve">Strasse: </w:t>
            </w:r>
          </w:p>
        </w:tc>
        <w:tc>
          <w:tcPr>
            <w:tcW w:w="3489" w:type="dxa"/>
          </w:tcPr>
          <w:p w:rsidR="00E50A07" w:rsidRDefault="00E50A07" w:rsidP="00E12F5B">
            <w:pPr>
              <w:rPr>
                <w:szCs w:val="20"/>
              </w:rPr>
            </w:pPr>
            <w:r>
              <w:rPr>
                <w:szCs w:val="20"/>
              </w:rPr>
              <w:fldChar w:fldCharType="begin">
                <w:ffData>
                  <w:name w:val="Text5"/>
                  <w:enabled/>
                  <w:calcOnExit w:val="0"/>
                  <w:textInput/>
                </w:ffData>
              </w:fldChar>
            </w:r>
            <w:bookmarkStart w:id="3" w:name="Text5"/>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3"/>
          </w:p>
        </w:tc>
      </w:tr>
      <w:tr w:rsidR="00E50A07" w:rsidTr="00E50A07">
        <w:tc>
          <w:tcPr>
            <w:tcW w:w="3402" w:type="dxa"/>
          </w:tcPr>
          <w:p w:rsidR="00E50A07" w:rsidRDefault="00E50A07" w:rsidP="00E12F5B">
            <w:pPr>
              <w:rPr>
                <w:szCs w:val="20"/>
              </w:rPr>
            </w:pPr>
            <w:r>
              <w:rPr>
                <w:szCs w:val="20"/>
              </w:rPr>
              <w:t xml:space="preserve">Ort: </w:t>
            </w:r>
          </w:p>
        </w:tc>
        <w:tc>
          <w:tcPr>
            <w:tcW w:w="3489" w:type="dxa"/>
          </w:tcPr>
          <w:p w:rsidR="00E50A07" w:rsidRDefault="00E50A07" w:rsidP="00E12F5B">
            <w:pPr>
              <w:rPr>
                <w:szCs w:val="20"/>
              </w:rPr>
            </w:pPr>
            <w:r>
              <w:rPr>
                <w:szCs w:val="20"/>
              </w:rPr>
              <w:fldChar w:fldCharType="begin">
                <w:ffData>
                  <w:name w:val="Text6"/>
                  <w:enabled/>
                  <w:calcOnExit w:val="0"/>
                  <w:textInput/>
                </w:ffData>
              </w:fldChar>
            </w:r>
            <w:bookmarkStart w:id="4" w:name="Text6"/>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4"/>
          </w:p>
        </w:tc>
      </w:tr>
      <w:tr w:rsidR="00E50A07" w:rsidTr="00E50A07">
        <w:tc>
          <w:tcPr>
            <w:tcW w:w="3402" w:type="dxa"/>
          </w:tcPr>
          <w:p w:rsidR="00E50A07" w:rsidRDefault="00E50A07" w:rsidP="00E12F5B">
            <w:pPr>
              <w:rPr>
                <w:szCs w:val="20"/>
              </w:rPr>
            </w:pPr>
            <w:r>
              <w:rPr>
                <w:szCs w:val="20"/>
              </w:rPr>
              <w:t xml:space="preserve">Telefon: </w:t>
            </w:r>
          </w:p>
        </w:tc>
        <w:tc>
          <w:tcPr>
            <w:tcW w:w="3489" w:type="dxa"/>
          </w:tcPr>
          <w:p w:rsidR="00E50A07" w:rsidRDefault="00E50A07" w:rsidP="00E12F5B">
            <w:pPr>
              <w:rPr>
                <w:szCs w:val="20"/>
              </w:rPr>
            </w:pPr>
            <w:r>
              <w:rPr>
                <w:szCs w:val="20"/>
              </w:rPr>
              <w:fldChar w:fldCharType="begin">
                <w:ffData>
                  <w:name w:val="Text7"/>
                  <w:enabled/>
                  <w:calcOnExit w:val="0"/>
                  <w:textInput/>
                </w:ffData>
              </w:fldChar>
            </w:r>
            <w:bookmarkStart w:id="5" w:name="Text7"/>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5"/>
          </w:p>
        </w:tc>
      </w:tr>
      <w:tr w:rsidR="00E50A07" w:rsidTr="00E50A07">
        <w:tc>
          <w:tcPr>
            <w:tcW w:w="3402" w:type="dxa"/>
          </w:tcPr>
          <w:p w:rsidR="00E50A07" w:rsidRDefault="00E50A07" w:rsidP="00E12F5B">
            <w:pPr>
              <w:rPr>
                <w:szCs w:val="20"/>
              </w:rPr>
            </w:pPr>
            <w:r>
              <w:rPr>
                <w:szCs w:val="20"/>
              </w:rPr>
              <w:t>E-Mail:</w:t>
            </w:r>
          </w:p>
        </w:tc>
        <w:tc>
          <w:tcPr>
            <w:tcW w:w="3489" w:type="dxa"/>
          </w:tcPr>
          <w:p w:rsidR="00E50A07" w:rsidRDefault="00E50A07" w:rsidP="00E12F5B">
            <w:pPr>
              <w:rPr>
                <w:szCs w:val="20"/>
              </w:rPr>
            </w:pPr>
            <w:r>
              <w:rPr>
                <w:szCs w:val="20"/>
              </w:rPr>
              <w:fldChar w:fldCharType="begin">
                <w:ffData>
                  <w:name w:val="Text8"/>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r>
    </w:tbl>
    <w:p w:rsidR="00A65EB7" w:rsidRDefault="00A65EB7" w:rsidP="00A65EB7"/>
    <w:p w:rsidR="00A65EB7" w:rsidRDefault="00A65EB7" w:rsidP="00A65EB7">
      <w:pPr>
        <w:tabs>
          <w:tab w:val="left" w:pos="3544"/>
        </w:tabs>
        <w:rPr>
          <w:szCs w:val="20"/>
        </w:rPr>
      </w:pPr>
      <w:r>
        <w:rPr>
          <w:szCs w:val="20"/>
        </w:rPr>
        <w:t>Durchführungsort des Anlasses</w:t>
      </w:r>
    </w:p>
    <w:p w:rsidR="00A65EB7" w:rsidRDefault="00A65EB7" w:rsidP="00A65EB7">
      <w:pPr>
        <w:tabs>
          <w:tab w:val="left" w:pos="3544"/>
        </w:tabs>
        <w:rPr>
          <w:szCs w:val="20"/>
        </w:rPr>
      </w:pPr>
      <w:r>
        <w:rPr>
          <w:szCs w:val="20"/>
        </w:rPr>
        <w:t>resp. Standort des Projektes</w:t>
      </w:r>
    </w:p>
    <w:p w:rsidR="00A65EB7" w:rsidRDefault="00A65EB7" w:rsidP="00A65EB7">
      <w:pPr>
        <w:tabs>
          <w:tab w:val="left" w:pos="3544"/>
        </w:tabs>
        <w:rPr>
          <w:szCs w:val="20"/>
        </w:rPr>
      </w:pPr>
      <w:r>
        <w:rPr>
          <w:szCs w:val="20"/>
        </w:rPr>
        <w:t>(bitte so genau wie möglich)</w:t>
      </w:r>
      <w:r w:rsidR="00E50A07">
        <w:rPr>
          <w:szCs w:val="20"/>
        </w:rPr>
        <w:t>:</w:t>
      </w:r>
      <w:r w:rsidRPr="00CB6D3A">
        <w:rPr>
          <w:szCs w:val="20"/>
        </w:rPr>
        <w:tab/>
      </w:r>
      <w:r w:rsidRPr="00CB6D3A">
        <w:rPr>
          <w:szCs w:val="20"/>
        </w:rPr>
        <w:fldChar w:fldCharType="begin">
          <w:ffData>
            <w:name w:val="Text3"/>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Pr>
          <w:szCs w:val="20"/>
        </w:rPr>
        <w:t> </w:t>
      </w:r>
      <w:r>
        <w:rPr>
          <w:szCs w:val="20"/>
        </w:rPr>
        <w:t> </w:t>
      </w:r>
      <w:r>
        <w:rPr>
          <w:szCs w:val="20"/>
        </w:rPr>
        <w:t> </w:t>
      </w:r>
      <w:r>
        <w:rPr>
          <w:szCs w:val="20"/>
        </w:rPr>
        <w:t> </w:t>
      </w:r>
      <w:r>
        <w:rPr>
          <w:szCs w:val="20"/>
        </w:rPr>
        <w:t> </w:t>
      </w:r>
      <w:r w:rsidRPr="00CB6D3A">
        <w:rPr>
          <w:szCs w:val="20"/>
        </w:rPr>
        <w:fldChar w:fldCharType="end"/>
      </w:r>
    </w:p>
    <w:p w:rsidR="00A65EB7" w:rsidRPr="00CB6D3A" w:rsidRDefault="00A65EB7" w:rsidP="00A65EB7">
      <w:pPr>
        <w:tabs>
          <w:tab w:val="left" w:pos="3544"/>
        </w:tabs>
        <w:rPr>
          <w:szCs w:val="20"/>
        </w:rPr>
      </w:pPr>
    </w:p>
    <w:p w:rsidR="00A65EB7" w:rsidRPr="00CB6D3A" w:rsidRDefault="00A65EB7" w:rsidP="00A65EB7">
      <w:pPr>
        <w:tabs>
          <w:tab w:val="left" w:pos="3544"/>
        </w:tabs>
        <w:spacing w:after="120" w:line="360" w:lineRule="auto"/>
        <w:rPr>
          <w:szCs w:val="20"/>
        </w:rPr>
      </w:pPr>
      <w:r w:rsidRPr="00CB6D3A">
        <w:rPr>
          <w:szCs w:val="20"/>
        </w:rPr>
        <w:t>Internetseite</w:t>
      </w:r>
      <w:r>
        <w:rPr>
          <w:szCs w:val="20"/>
        </w:rPr>
        <w:t xml:space="preserve"> des Vereins/Organisation</w:t>
      </w:r>
      <w:r w:rsidR="00E50A07">
        <w:rPr>
          <w:szCs w:val="20"/>
        </w:rPr>
        <w:t>:</w:t>
      </w:r>
      <w:r w:rsidRPr="00CB6D3A">
        <w:rPr>
          <w:szCs w:val="20"/>
        </w:rPr>
        <w:tab/>
      </w:r>
      <w:r w:rsidRPr="00CB6D3A">
        <w:rPr>
          <w:szCs w:val="20"/>
        </w:rPr>
        <w:fldChar w:fldCharType="begin">
          <w:ffData>
            <w:name w:val="Text3"/>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Pr>
          <w:szCs w:val="20"/>
        </w:rPr>
        <w:t> </w:t>
      </w:r>
      <w:r>
        <w:rPr>
          <w:szCs w:val="20"/>
        </w:rPr>
        <w:t> </w:t>
      </w:r>
      <w:r>
        <w:rPr>
          <w:szCs w:val="20"/>
        </w:rPr>
        <w:t> </w:t>
      </w:r>
      <w:r>
        <w:rPr>
          <w:szCs w:val="20"/>
        </w:rPr>
        <w:t> </w:t>
      </w:r>
      <w:r>
        <w:rPr>
          <w:szCs w:val="20"/>
        </w:rPr>
        <w:t> </w:t>
      </w:r>
      <w:r w:rsidRPr="00CB6D3A">
        <w:rPr>
          <w:szCs w:val="20"/>
        </w:rPr>
        <w:fldChar w:fldCharType="end"/>
      </w:r>
    </w:p>
    <w:p w:rsidR="00F567E9" w:rsidRDefault="00F567E9" w:rsidP="00A65EB7">
      <w:pPr>
        <w:rPr>
          <w:b/>
          <w:szCs w:val="20"/>
        </w:rPr>
      </w:pPr>
    </w:p>
    <w:p w:rsidR="00F567E9" w:rsidRDefault="00F567E9" w:rsidP="00A65EB7">
      <w:pPr>
        <w:rPr>
          <w:b/>
          <w:szCs w:val="20"/>
        </w:rPr>
      </w:pPr>
    </w:p>
    <w:p w:rsidR="00A65EB7" w:rsidRDefault="00C11BA3" w:rsidP="00A65EB7">
      <w:pPr>
        <w:rPr>
          <w:szCs w:val="20"/>
        </w:rPr>
      </w:pPr>
      <w:r>
        <w:rPr>
          <w:b/>
          <w:szCs w:val="20"/>
        </w:rPr>
        <w:t xml:space="preserve">1. </w:t>
      </w:r>
      <w:r w:rsidR="00A65EB7">
        <w:rPr>
          <w:b/>
          <w:szCs w:val="20"/>
        </w:rPr>
        <w:t>Projekt</w:t>
      </w:r>
      <w:r>
        <w:rPr>
          <w:b/>
          <w:szCs w:val="20"/>
        </w:rPr>
        <w:t>initianten</w:t>
      </w:r>
    </w:p>
    <w:p w:rsidR="00A65EB7" w:rsidRDefault="00A65EB7" w:rsidP="00A65EB7">
      <w:pPr>
        <w:rPr>
          <w:szCs w:val="20"/>
        </w:rPr>
      </w:pPr>
      <w:r>
        <w:rPr>
          <w:szCs w:val="20"/>
        </w:rPr>
        <w:t xml:space="preserve">Stellen Sie sich </w:t>
      </w:r>
      <w:r w:rsidR="00C11BA3">
        <w:rPr>
          <w:szCs w:val="20"/>
        </w:rPr>
        <w:t xml:space="preserve">bitte </w:t>
      </w:r>
      <w:r>
        <w:rPr>
          <w:szCs w:val="20"/>
        </w:rPr>
        <w:t>kurz vor. Wer sind Sie?</w:t>
      </w:r>
      <w:r w:rsidR="00C11BA3">
        <w:rPr>
          <w:szCs w:val="20"/>
        </w:rPr>
        <w:t xml:space="preserve"> Was machen Sie?</w:t>
      </w:r>
    </w:p>
    <w:p w:rsidR="00A65EB7" w:rsidRPr="00CB6D3A" w:rsidRDefault="00A65EB7" w:rsidP="00A65EB7">
      <w:pPr>
        <w:rPr>
          <w:szCs w:val="20"/>
        </w:rPr>
      </w:pPr>
    </w:p>
    <w:p w:rsidR="00A65EB7" w:rsidRDefault="00A65EB7" w:rsidP="00A65EB7">
      <w:pPr>
        <w:rPr>
          <w:szCs w:val="20"/>
        </w:rPr>
      </w:pPr>
      <w:r w:rsidRPr="00CB6D3A">
        <w:rPr>
          <w:szCs w:val="20"/>
        </w:rPr>
        <w:fldChar w:fldCharType="begin">
          <w:ffData>
            <w:name w:val="Text3"/>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sidRPr="00CB6D3A">
        <w:rPr>
          <w:szCs w:val="20"/>
        </w:rPr>
        <w:t> </w:t>
      </w:r>
      <w:r w:rsidRPr="00CB6D3A">
        <w:rPr>
          <w:szCs w:val="20"/>
        </w:rPr>
        <w:t> </w:t>
      </w:r>
      <w:r w:rsidRPr="00CB6D3A">
        <w:rPr>
          <w:szCs w:val="20"/>
        </w:rPr>
        <w:t> </w:t>
      </w:r>
      <w:r w:rsidRPr="00CB6D3A">
        <w:rPr>
          <w:szCs w:val="20"/>
        </w:rPr>
        <w:t> </w:t>
      </w:r>
      <w:r w:rsidRPr="00CB6D3A">
        <w:rPr>
          <w:szCs w:val="20"/>
        </w:rPr>
        <w:t> </w:t>
      </w:r>
      <w:r w:rsidRPr="00CB6D3A">
        <w:rPr>
          <w:szCs w:val="20"/>
        </w:rPr>
        <w:fldChar w:fldCharType="end"/>
      </w:r>
    </w:p>
    <w:p w:rsidR="00A65EB7" w:rsidRDefault="00A65EB7" w:rsidP="00A65EB7">
      <w:pPr>
        <w:rPr>
          <w:b/>
          <w:szCs w:val="20"/>
        </w:rPr>
      </w:pPr>
    </w:p>
    <w:p w:rsidR="00A65EB7" w:rsidRDefault="00A65EB7" w:rsidP="00A65EB7">
      <w:pPr>
        <w:rPr>
          <w:b/>
          <w:szCs w:val="20"/>
        </w:rPr>
      </w:pPr>
    </w:p>
    <w:p w:rsidR="00C8111F" w:rsidRDefault="00C8111F" w:rsidP="00A65EB7">
      <w:pPr>
        <w:rPr>
          <w:b/>
          <w:szCs w:val="20"/>
        </w:rPr>
      </w:pPr>
    </w:p>
    <w:p w:rsidR="00C11BA3" w:rsidRDefault="00C11BA3" w:rsidP="00C11BA3">
      <w:pPr>
        <w:rPr>
          <w:szCs w:val="20"/>
        </w:rPr>
      </w:pPr>
      <w:r>
        <w:rPr>
          <w:b/>
          <w:szCs w:val="20"/>
        </w:rPr>
        <w:t>2. Projektbeschreibung</w:t>
      </w:r>
    </w:p>
    <w:p w:rsidR="00C11BA3" w:rsidRDefault="00C11BA3" w:rsidP="00C11BA3">
      <w:pPr>
        <w:rPr>
          <w:szCs w:val="20"/>
        </w:rPr>
      </w:pPr>
      <w:r>
        <w:rPr>
          <w:szCs w:val="20"/>
        </w:rPr>
        <w:t xml:space="preserve">Für was benötigen Sie </w:t>
      </w:r>
      <w:r w:rsidR="008661F2">
        <w:rPr>
          <w:szCs w:val="20"/>
        </w:rPr>
        <w:t>finanzielle Mittel</w:t>
      </w:r>
      <w:r>
        <w:rPr>
          <w:szCs w:val="20"/>
        </w:rPr>
        <w:t>? Beschreiben Sie Ihre Projektidee in wenigen Sätzen:</w:t>
      </w:r>
    </w:p>
    <w:p w:rsidR="00C11BA3" w:rsidRPr="00CB6D3A" w:rsidRDefault="00C11BA3" w:rsidP="00C11BA3">
      <w:pPr>
        <w:rPr>
          <w:szCs w:val="20"/>
        </w:rPr>
      </w:pPr>
    </w:p>
    <w:p w:rsidR="00C11BA3" w:rsidRDefault="00C11BA3" w:rsidP="00C11BA3">
      <w:pPr>
        <w:rPr>
          <w:szCs w:val="20"/>
        </w:rPr>
      </w:pPr>
      <w:r w:rsidRPr="00CB6D3A">
        <w:rPr>
          <w:szCs w:val="20"/>
        </w:rPr>
        <w:fldChar w:fldCharType="begin">
          <w:ffData>
            <w:name w:val="Text3"/>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sidRPr="00CB6D3A">
        <w:rPr>
          <w:szCs w:val="20"/>
        </w:rPr>
        <w:t> </w:t>
      </w:r>
      <w:r w:rsidRPr="00CB6D3A">
        <w:rPr>
          <w:szCs w:val="20"/>
        </w:rPr>
        <w:t> </w:t>
      </w:r>
      <w:r w:rsidRPr="00CB6D3A">
        <w:rPr>
          <w:szCs w:val="20"/>
        </w:rPr>
        <w:t> </w:t>
      </w:r>
      <w:r w:rsidRPr="00CB6D3A">
        <w:rPr>
          <w:szCs w:val="20"/>
        </w:rPr>
        <w:t> </w:t>
      </w:r>
      <w:r w:rsidRPr="00CB6D3A">
        <w:rPr>
          <w:szCs w:val="20"/>
        </w:rPr>
        <w:t> </w:t>
      </w:r>
      <w:r w:rsidRPr="00CB6D3A">
        <w:rPr>
          <w:szCs w:val="20"/>
        </w:rPr>
        <w:fldChar w:fldCharType="end"/>
      </w:r>
    </w:p>
    <w:p w:rsidR="00C11BA3" w:rsidRDefault="00C11BA3" w:rsidP="00A65EB7">
      <w:pPr>
        <w:rPr>
          <w:b/>
          <w:szCs w:val="20"/>
        </w:rPr>
      </w:pPr>
    </w:p>
    <w:p w:rsidR="00A65EB7" w:rsidRDefault="00A65EB7" w:rsidP="00A65EB7">
      <w:pPr>
        <w:rPr>
          <w:szCs w:val="20"/>
        </w:rPr>
      </w:pPr>
    </w:p>
    <w:p w:rsidR="00A65EB7" w:rsidRDefault="00C11BA3" w:rsidP="00A65EB7">
      <w:pPr>
        <w:rPr>
          <w:szCs w:val="20"/>
        </w:rPr>
      </w:pPr>
      <w:r>
        <w:rPr>
          <w:szCs w:val="20"/>
        </w:rPr>
        <w:t>Was</w:t>
      </w:r>
      <w:r w:rsidR="00A65EB7" w:rsidRPr="00CB6D3A">
        <w:rPr>
          <w:szCs w:val="20"/>
        </w:rPr>
        <w:t xml:space="preserve"> wollen Sie mit dem Projekt erreichen?</w:t>
      </w:r>
    </w:p>
    <w:p w:rsidR="00A65EB7" w:rsidRPr="00CB6D3A" w:rsidRDefault="00A65EB7" w:rsidP="00A65EB7">
      <w:pPr>
        <w:rPr>
          <w:szCs w:val="20"/>
        </w:rPr>
      </w:pPr>
    </w:p>
    <w:p w:rsidR="00A65EB7" w:rsidRPr="00CB6D3A" w:rsidRDefault="00A65EB7" w:rsidP="00A65EB7">
      <w:pPr>
        <w:rPr>
          <w:szCs w:val="20"/>
        </w:rPr>
      </w:pPr>
      <w:r w:rsidRPr="00CB6D3A">
        <w:rPr>
          <w:szCs w:val="20"/>
        </w:rPr>
        <w:fldChar w:fldCharType="begin">
          <w:ffData>
            <w:name w:val="Text3"/>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Pr>
          <w:szCs w:val="20"/>
        </w:rPr>
        <w:t> </w:t>
      </w:r>
      <w:r>
        <w:rPr>
          <w:szCs w:val="20"/>
        </w:rPr>
        <w:t> </w:t>
      </w:r>
      <w:r>
        <w:rPr>
          <w:szCs w:val="20"/>
        </w:rPr>
        <w:t> </w:t>
      </w:r>
      <w:r>
        <w:rPr>
          <w:szCs w:val="20"/>
        </w:rPr>
        <w:t> </w:t>
      </w:r>
      <w:r>
        <w:rPr>
          <w:szCs w:val="20"/>
        </w:rPr>
        <w:t> </w:t>
      </w:r>
      <w:r w:rsidRPr="00CB6D3A">
        <w:rPr>
          <w:szCs w:val="20"/>
        </w:rPr>
        <w:fldChar w:fldCharType="end"/>
      </w:r>
    </w:p>
    <w:p w:rsidR="00A65EB7" w:rsidRDefault="00A65EB7" w:rsidP="00A65EB7">
      <w:pPr>
        <w:rPr>
          <w:szCs w:val="20"/>
        </w:rPr>
      </w:pPr>
    </w:p>
    <w:p w:rsidR="00A65EB7" w:rsidRDefault="00A65EB7" w:rsidP="00A65EB7">
      <w:pPr>
        <w:rPr>
          <w:szCs w:val="20"/>
        </w:rPr>
      </w:pPr>
    </w:p>
    <w:p w:rsidR="00A65EB7" w:rsidRDefault="00C11BA3" w:rsidP="00A65EB7">
      <w:pPr>
        <w:rPr>
          <w:szCs w:val="20"/>
        </w:rPr>
      </w:pPr>
      <w:r>
        <w:rPr>
          <w:szCs w:val="20"/>
        </w:rPr>
        <w:t>Wer kann von Ihrem Projekt alles profitieren?</w:t>
      </w:r>
    </w:p>
    <w:p w:rsidR="00A65EB7" w:rsidRPr="00CB6D3A" w:rsidRDefault="00A65EB7" w:rsidP="00A65EB7">
      <w:pPr>
        <w:rPr>
          <w:szCs w:val="20"/>
        </w:rPr>
      </w:pPr>
    </w:p>
    <w:p w:rsidR="00A65EB7" w:rsidRDefault="00A65EB7" w:rsidP="00A65EB7">
      <w:pPr>
        <w:rPr>
          <w:szCs w:val="20"/>
        </w:rPr>
      </w:pPr>
      <w:r w:rsidRPr="00CB6D3A">
        <w:rPr>
          <w:szCs w:val="20"/>
        </w:rPr>
        <w:fldChar w:fldCharType="begin">
          <w:ffData>
            <w:name w:val="Text3"/>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sidRPr="00CB6D3A">
        <w:rPr>
          <w:szCs w:val="20"/>
        </w:rPr>
        <w:t> </w:t>
      </w:r>
      <w:r w:rsidRPr="00CB6D3A">
        <w:rPr>
          <w:szCs w:val="20"/>
        </w:rPr>
        <w:t> </w:t>
      </w:r>
      <w:r w:rsidRPr="00CB6D3A">
        <w:rPr>
          <w:szCs w:val="20"/>
        </w:rPr>
        <w:t> </w:t>
      </w:r>
      <w:r w:rsidRPr="00CB6D3A">
        <w:rPr>
          <w:szCs w:val="20"/>
        </w:rPr>
        <w:t> </w:t>
      </w:r>
      <w:r w:rsidRPr="00CB6D3A">
        <w:rPr>
          <w:szCs w:val="20"/>
        </w:rPr>
        <w:t> </w:t>
      </w:r>
      <w:r w:rsidRPr="00CB6D3A">
        <w:rPr>
          <w:szCs w:val="20"/>
        </w:rPr>
        <w:fldChar w:fldCharType="end"/>
      </w:r>
    </w:p>
    <w:p w:rsidR="00C11BA3" w:rsidRDefault="00C11BA3" w:rsidP="00A65EB7">
      <w:pPr>
        <w:rPr>
          <w:szCs w:val="20"/>
        </w:rPr>
      </w:pPr>
    </w:p>
    <w:p w:rsidR="00C34773" w:rsidRDefault="00C34773" w:rsidP="00C11BA3">
      <w:pPr>
        <w:rPr>
          <w:b/>
          <w:szCs w:val="20"/>
        </w:rPr>
      </w:pPr>
    </w:p>
    <w:p w:rsidR="00C8111F" w:rsidRDefault="00C8111F" w:rsidP="00C11BA3">
      <w:pPr>
        <w:rPr>
          <w:b/>
          <w:szCs w:val="20"/>
        </w:rPr>
      </w:pPr>
    </w:p>
    <w:p w:rsidR="00C8111F" w:rsidRDefault="00C8111F" w:rsidP="00C11BA3">
      <w:pPr>
        <w:rPr>
          <w:b/>
          <w:szCs w:val="20"/>
        </w:rPr>
      </w:pPr>
    </w:p>
    <w:p w:rsidR="00C8111F" w:rsidRDefault="00C8111F" w:rsidP="00C11BA3">
      <w:pPr>
        <w:rPr>
          <w:b/>
          <w:szCs w:val="20"/>
        </w:rPr>
      </w:pPr>
    </w:p>
    <w:p w:rsidR="00C11BA3" w:rsidRPr="00C11BA3" w:rsidRDefault="00C11BA3" w:rsidP="00C11BA3">
      <w:pPr>
        <w:rPr>
          <w:b/>
          <w:szCs w:val="20"/>
        </w:rPr>
      </w:pPr>
      <w:r w:rsidRPr="00C11BA3">
        <w:rPr>
          <w:b/>
          <w:szCs w:val="20"/>
        </w:rPr>
        <w:t>2. Budget</w:t>
      </w:r>
    </w:p>
    <w:p w:rsidR="00C11BA3" w:rsidRDefault="00C11BA3" w:rsidP="00C11BA3">
      <w:pPr>
        <w:rPr>
          <w:szCs w:val="20"/>
        </w:rPr>
      </w:pPr>
      <w:r>
        <w:rPr>
          <w:szCs w:val="20"/>
        </w:rPr>
        <w:t xml:space="preserve">Wie viel Geld ist für Ihr Projekt total notwendig? </w:t>
      </w:r>
    </w:p>
    <w:p w:rsidR="00C11BA3" w:rsidRPr="00CB6D3A" w:rsidRDefault="00C11BA3" w:rsidP="00C11BA3">
      <w:pPr>
        <w:rPr>
          <w:szCs w:val="20"/>
        </w:rPr>
      </w:pPr>
    </w:p>
    <w:p w:rsidR="00C11BA3" w:rsidRDefault="00C11BA3" w:rsidP="00C11BA3">
      <w:pPr>
        <w:rPr>
          <w:szCs w:val="20"/>
        </w:rPr>
      </w:pPr>
      <w:r w:rsidRPr="00CB6D3A">
        <w:rPr>
          <w:szCs w:val="20"/>
        </w:rPr>
        <w:fldChar w:fldCharType="begin">
          <w:ffData>
            <w:name w:val="Text3"/>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sidRPr="00CB6D3A">
        <w:rPr>
          <w:szCs w:val="20"/>
        </w:rPr>
        <w:t> </w:t>
      </w:r>
      <w:r w:rsidRPr="00CB6D3A">
        <w:rPr>
          <w:szCs w:val="20"/>
        </w:rPr>
        <w:t> </w:t>
      </w:r>
      <w:r w:rsidRPr="00CB6D3A">
        <w:rPr>
          <w:szCs w:val="20"/>
        </w:rPr>
        <w:t> </w:t>
      </w:r>
      <w:r w:rsidRPr="00CB6D3A">
        <w:rPr>
          <w:szCs w:val="20"/>
        </w:rPr>
        <w:t> </w:t>
      </w:r>
      <w:r w:rsidRPr="00CB6D3A">
        <w:rPr>
          <w:szCs w:val="20"/>
        </w:rPr>
        <w:t> </w:t>
      </w:r>
      <w:r w:rsidRPr="00CB6D3A">
        <w:rPr>
          <w:szCs w:val="20"/>
        </w:rPr>
        <w:fldChar w:fldCharType="end"/>
      </w:r>
    </w:p>
    <w:p w:rsidR="00C11BA3" w:rsidRDefault="00C11BA3" w:rsidP="00A65EB7">
      <w:pPr>
        <w:rPr>
          <w:szCs w:val="20"/>
        </w:rPr>
      </w:pPr>
    </w:p>
    <w:p w:rsidR="00C11BA3" w:rsidRDefault="00C11BA3" w:rsidP="00A65EB7">
      <w:pPr>
        <w:rPr>
          <w:szCs w:val="20"/>
        </w:rPr>
      </w:pPr>
      <w:r>
        <w:rPr>
          <w:szCs w:val="20"/>
        </w:rPr>
        <w:t>Wie viel Geld möchten Sie aus dem Spendentopf erhalten (maximal 2‘000.- Franken)?</w:t>
      </w:r>
    </w:p>
    <w:p w:rsidR="00C11BA3" w:rsidRDefault="00C11BA3" w:rsidP="00C11BA3">
      <w:pPr>
        <w:rPr>
          <w:szCs w:val="20"/>
        </w:rPr>
      </w:pPr>
    </w:p>
    <w:p w:rsidR="00C11BA3" w:rsidRDefault="00C11BA3" w:rsidP="00C11BA3">
      <w:pPr>
        <w:rPr>
          <w:szCs w:val="20"/>
        </w:rPr>
      </w:pPr>
      <w:r w:rsidRPr="00CB6D3A">
        <w:rPr>
          <w:szCs w:val="20"/>
        </w:rPr>
        <w:fldChar w:fldCharType="begin">
          <w:ffData>
            <w:name w:val="Text3"/>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sidRPr="00CB6D3A">
        <w:rPr>
          <w:szCs w:val="20"/>
        </w:rPr>
        <w:t> </w:t>
      </w:r>
      <w:r w:rsidRPr="00CB6D3A">
        <w:rPr>
          <w:szCs w:val="20"/>
        </w:rPr>
        <w:t> </w:t>
      </w:r>
      <w:r w:rsidRPr="00CB6D3A">
        <w:rPr>
          <w:szCs w:val="20"/>
        </w:rPr>
        <w:t> </w:t>
      </w:r>
      <w:r w:rsidRPr="00CB6D3A">
        <w:rPr>
          <w:szCs w:val="20"/>
        </w:rPr>
        <w:t> </w:t>
      </w:r>
      <w:r w:rsidRPr="00CB6D3A">
        <w:rPr>
          <w:szCs w:val="20"/>
        </w:rPr>
        <w:t> </w:t>
      </w:r>
      <w:r w:rsidRPr="00CB6D3A">
        <w:rPr>
          <w:szCs w:val="20"/>
        </w:rPr>
        <w:fldChar w:fldCharType="end"/>
      </w:r>
    </w:p>
    <w:p w:rsidR="00C11BA3" w:rsidRDefault="00C11BA3" w:rsidP="00C11BA3">
      <w:pPr>
        <w:rPr>
          <w:szCs w:val="20"/>
        </w:rPr>
      </w:pPr>
    </w:p>
    <w:p w:rsidR="00C11BA3" w:rsidRDefault="00C11BA3" w:rsidP="00C11BA3">
      <w:pPr>
        <w:rPr>
          <w:szCs w:val="20"/>
        </w:rPr>
      </w:pPr>
    </w:p>
    <w:p w:rsidR="00C11BA3" w:rsidRDefault="00C11BA3" w:rsidP="00C11BA3">
      <w:pPr>
        <w:rPr>
          <w:szCs w:val="20"/>
        </w:rPr>
      </w:pPr>
    </w:p>
    <w:p w:rsidR="00C34773" w:rsidRPr="00C34773" w:rsidRDefault="00C34773" w:rsidP="00C11BA3">
      <w:pPr>
        <w:rPr>
          <w:b/>
          <w:szCs w:val="20"/>
        </w:rPr>
      </w:pPr>
      <w:r w:rsidRPr="00C34773">
        <w:rPr>
          <w:b/>
          <w:szCs w:val="20"/>
        </w:rPr>
        <w:t>3. Zeitplan</w:t>
      </w:r>
    </w:p>
    <w:p w:rsidR="00C11BA3" w:rsidRDefault="00C11BA3" w:rsidP="00C11BA3">
      <w:pPr>
        <w:rPr>
          <w:szCs w:val="20"/>
        </w:rPr>
      </w:pPr>
      <w:r>
        <w:rPr>
          <w:szCs w:val="20"/>
        </w:rPr>
        <w:t xml:space="preserve">Wann </w:t>
      </w:r>
      <w:r w:rsidR="008661F2">
        <w:rPr>
          <w:szCs w:val="20"/>
        </w:rPr>
        <w:t>wird das Projekt umgeset</w:t>
      </w:r>
      <w:r>
        <w:rPr>
          <w:szCs w:val="20"/>
        </w:rPr>
        <w:t>zt? Verfügen Sie über einen konkreten Zeitplan? Wer ist alles daran beteiligt?</w:t>
      </w:r>
    </w:p>
    <w:p w:rsidR="00C11BA3" w:rsidRPr="00CB6D3A" w:rsidRDefault="00C11BA3" w:rsidP="00C11BA3">
      <w:pPr>
        <w:rPr>
          <w:szCs w:val="20"/>
        </w:rPr>
      </w:pPr>
    </w:p>
    <w:p w:rsidR="00C11BA3" w:rsidRDefault="00C11BA3" w:rsidP="00C11BA3">
      <w:pPr>
        <w:rPr>
          <w:szCs w:val="20"/>
        </w:rPr>
      </w:pPr>
      <w:r w:rsidRPr="00CB6D3A">
        <w:rPr>
          <w:szCs w:val="20"/>
        </w:rPr>
        <w:fldChar w:fldCharType="begin">
          <w:ffData>
            <w:name w:val="Text3"/>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sidRPr="00CB6D3A">
        <w:rPr>
          <w:szCs w:val="20"/>
        </w:rPr>
        <w:t> </w:t>
      </w:r>
      <w:r w:rsidRPr="00CB6D3A">
        <w:rPr>
          <w:szCs w:val="20"/>
        </w:rPr>
        <w:t> </w:t>
      </w:r>
      <w:r w:rsidRPr="00CB6D3A">
        <w:rPr>
          <w:szCs w:val="20"/>
        </w:rPr>
        <w:t> </w:t>
      </w:r>
      <w:r w:rsidRPr="00CB6D3A">
        <w:rPr>
          <w:szCs w:val="20"/>
        </w:rPr>
        <w:t> </w:t>
      </w:r>
      <w:r w:rsidRPr="00CB6D3A">
        <w:rPr>
          <w:szCs w:val="20"/>
        </w:rPr>
        <w:t> </w:t>
      </w:r>
      <w:r w:rsidRPr="00CB6D3A">
        <w:rPr>
          <w:szCs w:val="20"/>
        </w:rPr>
        <w:fldChar w:fldCharType="end"/>
      </w:r>
    </w:p>
    <w:p w:rsidR="00C11BA3" w:rsidRDefault="00C11BA3" w:rsidP="00A65EB7">
      <w:pPr>
        <w:rPr>
          <w:szCs w:val="20"/>
        </w:rPr>
      </w:pPr>
    </w:p>
    <w:p w:rsidR="008661F2" w:rsidRDefault="008661F2" w:rsidP="00A65EB7">
      <w:pPr>
        <w:rPr>
          <w:szCs w:val="20"/>
        </w:rPr>
      </w:pPr>
    </w:p>
    <w:p w:rsidR="008661F2" w:rsidRDefault="008661F2" w:rsidP="008661F2">
      <w:pPr>
        <w:rPr>
          <w:szCs w:val="20"/>
        </w:rPr>
      </w:pPr>
      <w:r>
        <w:rPr>
          <w:szCs w:val="20"/>
        </w:rPr>
        <w:t>Gibt es kritische Punkte bei Ihrem Projekt? Punkte, die Ihre Projektidee zum Scheitern bringen können? (beispielsweise ein Baugesuch, welches noch eingegeben werden muss, zu wenig finanzielle Mittel zur Verfügung?) Bitte nennen Sie diese nachfolgend:</w:t>
      </w:r>
    </w:p>
    <w:p w:rsidR="008661F2" w:rsidRPr="00CB6D3A" w:rsidRDefault="008661F2" w:rsidP="008661F2">
      <w:pPr>
        <w:rPr>
          <w:szCs w:val="20"/>
        </w:rPr>
      </w:pPr>
    </w:p>
    <w:p w:rsidR="008661F2" w:rsidRDefault="008661F2" w:rsidP="008661F2">
      <w:pPr>
        <w:rPr>
          <w:szCs w:val="20"/>
        </w:rPr>
      </w:pPr>
      <w:r w:rsidRPr="00CB6D3A">
        <w:rPr>
          <w:szCs w:val="20"/>
        </w:rPr>
        <w:fldChar w:fldCharType="begin">
          <w:ffData>
            <w:name w:val="Text3"/>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sidRPr="00CB6D3A">
        <w:rPr>
          <w:szCs w:val="20"/>
        </w:rPr>
        <w:t> </w:t>
      </w:r>
      <w:r w:rsidRPr="00CB6D3A">
        <w:rPr>
          <w:szCs w:val="20"/>
        </w:rPr>
        <w:t> </w:t>
      </w:r>
      <w:r w:rsidRPr="00CB6D3A">
        <w:rPr>
          <w:szCs w:val="20"/>
        </w:rPr>
        <w:t> </w:t>
      </w:r>
      <w:r w:rsidRPr="00CB6D3A">
        <w:rPr>
          <w:szCs w:val="20"/>
        </w:rPr>
        <w:t> </w:t>
      </w:r>
      <w:r w:rsidRPr="00CB6D3A">
        <w:rPr>
          <w:szCs w:val="20"/>
        </w:rPr>
        <w:t> </w:t>
      </w:r>
      <w:r w:rsidRPr="00CB6D3A">
        <w:rPr>
          <w:szCs w:val="20"/>
        </w:rPr>
        <w:fldChar w:fldCharType="end"/>
      </w:r>
    </w:p>
    <w:p w:rsidR="008661F2" w:rsidRDefault="008661F2" w:rsidP="00A65EB7">
      <w:pPr>
        <w:rPr>
          <w:szCs w:val="20"/>
        </w:rPr>
      </w:pPr>
    </w:p>
    <w:p w:rsidR="00C11BA3" w:rsidRDefault="00C11BA3" w:rsidP="00A65EB7">
      <w:pPr>
        <w:rPr>
          <w:szCs w:val="20"/>
        </w:rPr>
      </w:pPr>
    </w:p>
    <w:p w:rsidR="00C8111F" w:rsidRDefault="00C8111F" w:rsidP="00A65EB7">
      <w:pPr>
        <w:rPr>
          <w:szCs w:val="20"/>
        </w:rPr>
      </w:pPr>
    </w:p>
    <w:p w:rsidR="00C11BA3" w:rsidRDefault="00C34773" w:rsidP="00C11BA3">
      <w:pPr>
        <w:rPr>
          <w:szCs w:val="20"/>
        </w:rPr>
      </w:pPr>
      <w:r>
        <w:rPr>
          <w:b/>
          <w:szCs w:val="20"/>
        </w:rPr>
        <w:t>4</w:t>
      </w:r>
      <w:r w:rsidR="00C11BA3">
        <w:rPr>
          <w:b/>
          <w:szCs w:val="20"/>
        </w:rPr>
        <w:t>. Motivation</w:t>
      </w:r>
    </w:p>
    <w:p w:rsidR="00C11BA3" w:rsidRDefault="00C11BA3" w:rsidP="00C11BA3">
      <w:pPr>
        <w:rPr>
          <w:szCs w:val="20"/>
        </w:rPr>
      </w:pPr>
      <w:r>
        <w:rPr>
          <w:szCs w:val="20"/>
        </w:rPr>
        <w:t>Zum Abschluss - Überzeugen Sie in zwei bis drei Sätzen, weshalb die Raiffeisen-Jury gerade Ihr Projekt für einen Betrag aus dem Spendentopf wählen soll:</w:t>
      </w:r>
    </w:p>
    <w:p w:rsidR="00C11BA3" w:rsidRPr="00CB6D3A" w:rsidRDefault="00C11BA3" w:rsidP="00C11BA3">
      <w:pPr>
        <w:rPr>
          <w:szCs w:val="20"/>
        </w:rPr>
      </w:pPr>
    </w:p>
    <w:p w:rsidR="00C11BA3" w:rsidRDefault="00C11BA3" w:rsidP="00C11BA3">
      <w:pPr>
        <w:rPr>
          <w:szCs w:val="20"/>
        </w:rPr>
      </w:pPr>
      <w:r w:rsidRPr="00CB6D3A">
        <w:rPr>
          <w:szCs w:val="20"/>
        </w:rPr>
        <w:fldChar w:fldCharType="begin">
          <w:ffData>
            <w:name w:val="Text3"/>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sidRPr="00CB6D3A">
        <w:rPr>
          <w:szCs w:val="20"/>
        </w:rPr>
        <w:t> </w:t>
      </w:r>
      <w:r w:rsidRPr="00CB6D3A">
        <w:rPr>
          <w:szCs w:val="20"/>
        </w:rPr>
        <w:t> </w:t>
      </w:r>
      <w:r w:rsidRPr="00CB6D3A">
        <w:rPr>
          <w:szCs w:val="20"/>
        </w:rPr>
        <w:t> </w:t>
      </w:r>
      <w:r w:rsidRPr="00CB6D3A">
        <w:rPr>
          <w:szCs w:val="20"/>
        </w:rPr>
        <w:t> </w:t>
      </w:r>
      <w:r w:rsidRPr="00CB6D3A">
        <w:rPr>
          <w:szCs w:val="20"/>
        </w:rPr>
        <w:t> </w:t>
      </w:r>
      <w:r w:rsidRPr="00CB6D3A">
        <w:rPr>
          <w:szCs w:val="20"/>
        </w:rPr>
        <w:fldChar w:fldCharType="end"/>
      </w:r>
    </w:p>
    <w:p w:rsidR="00C11BA3" w:rsidRDefault="00C11BA3" w:rsidP="00A65EB7">
      <w:pPr>
        <w:rPr>
          <w:szCs w:val="20"/>
        </w:rPr>
      </w:pPr>
    </w:p>
    <w:p w:rsidR="00A65EB7" w:rsidRDefault="00A65EB7" w:rsidP="00A65EB7"/>
    <w:p w:rsidR="00C8111F" w:rsidRDefault="00C8111F" w:rsidP="00A65EB7"/>
    <w:p w:rsidR="00C34773" w:rsidRDefault="003B6063" w:rsidP="00C34773">
      <w:pPr>
        <w:rPr>
          <w:szCs w:val="20"/>
        </w:rPr>
      </w:pPr>
      <w:r>
        <w:rPr>
          <w:b/>
          <w:szCs w:val="20"/>
        </w:rPr>
        <w:t xml:space="preserve">5. </w:t>
      </w:r>
      <w:r w:rsidR="00C34773" w:rsidRPr="00CB6D3A">
        <w:rPr>
          <w:b/>
          <w:szCs w:val="20"/>
        </w:rPr>
        <w:t>Sonstiges</w:t>
      </w:r>
    </w:p>
    <w:p w:rsidR="00C34773" w:rsidRDefault="00C34773" w:rsidP="00C34773">
      <w:pPr>
        <w:rPr>
          <w:szCs w:val="20"/>
        </w:rPr>
      </w:pPr>
      <w:r w:rsidRPr="00CB6D3A">
        <w:rPr>
          <w:szCs w:val="20"/>
        </w:rPr>
        <w:t xml:space="preserve">Haben Sie weitere </w:t>
      </w:r>
      <w:r>
        <w:rPr>
          <w:szCs w:val="20"/>
        </w:rPr>
        <w:t>wichtige Punkte zu Ihrem Projekt</w:t>
      </w:r>
      <w:r w:rsidRPr="00CB6D3A">
        <w:rPr>
          <w:szCs w:val="20"/>
        </w:rPr>
        <w:t xml:space="preserve"> oder Bemerkungen?</w:t>
      </w:r>
    </w:p>
    <w:p w:rsidR="00C34773" w:rsidRPr="00CB6D3A" w:rsidRDefault="00C34773" w:rsidP="00C34773">
      <w:pPr>
        <w:rPr>
          <w:szCs w:val="20"/>
        </w:rPr>
      </w:pPr>
    </w:p>
    <w:p w:rsidR="00C34773" w:rsidRPr="00CB6D3A" w:rsidRDefault="00C34773" w:rsidP="00C34773">
      <w:pPr>
        <w:rPr>
          <w:szCs w:val="20"/>
        </w:rPr>
      </w:pPr>
      <w:r w:rsidRPr="00CB6D3A">
        <w:rPr>
          <w:szCs w:val="20"/>
        </w:rPr>
        <w:fldChar w:fldCharType="begin">
          <w:ffData>
            <w:name w:val=""/>
            <w:enabled/>
            <w:calcOnExit w:val="0"/>
            <w:textInput/>
          </w:ffData>
        </w:fldChar>
      </w:r>
      <w:r w:rsidRPr="00CB6D3A">
        <w:rPr>
          <w:szCs w:val="20"/>
        </w:rPr>
        <w:instrText xml:space="preserve"> FORMTEXT </w:instrText>
      </w:r>
      <w:r w:rsidRPr="00CB6D3A">
        <w:rPr>
          <w:szCs w:val="20"/>
        </w:rPr>
      </w:r>
      <w:r w:rsidRPr="00CB6D3A">
        <w:rPr>
          <w:szCs w:val="20"/>
        </w:rPr>
        <w:fldChar w:fldCharType="separate"/>
      </w:r>
      <w:r w:rsidRPr="00CB6D3A">
        <w:rPr>
          <w:szCs w:val="20"/>
        </w:rPr>
        <w:t> </w:t>
      </w:r>
      <w:r w:rsidRPr="00CB6D3A">
        <w:rPr>
          <w:szCs w:val="20"/>
        </w:rPr>
        <w:t> </w:t>
      </w:r>
      <w:r w:rsidRPr="00CB6D3A">
        <w:rPr>
          <w:szCs w:val="20"/>
        </w:rPr>
        <w:t> </w:t>
      </w:r>
      <w:r w:rsidRPr="00CB6D3A">
        <w:rPr>
          <w:szCs w:val="20"/>
        </w:rPr>
        <w:t> </w:t>
      </w:r>
      <w:r w:rsidRPr="00CB6D3A">
        <w:rPr>
          <w:szCs w:val="20"/>
        </w:rPr>
        <w:t> </w:t>
      </w:r>
      <w:r w:rsidRPr="00CB6D3A">
        <w:rPr>
          <w:szCs w:val="20"/>
        </w:rPr>
        <w:fldChar w:fldCharType="end"/>
      </w:r>
    </w:p>
    <w:p w:rsidR="00A65EB7" w:rsidRDefault="00A65EB7" w:rsidP="00A65EB7"/>
    <w:p w:rsidR="00C8111F" w:rsidRDefault="00C8111F" w:rsidP="00A65EB7"/>
    <w:p w:rsidR="00C34773" w:rsidRDefault="00C34773" w:rsidP="00A65EB7"/>
    <w:p w:rsidR="00C34773" w:rsidRDefault="00C34773" w:rsidP="00A65EB7">
      <w:r>
        <w:t>Falls für Ihr Projekt ein Konzept besteht oder Sie über Fotos, Budgets o.ä. verfügen, dürfen Sie diese Unterlagen sehr gerne zusammen mit dem Projektfragebogen einreichen.</w:t>
      </w:r>
    </w:p>
    <w:p w:rsidR="00C34773" w:rsidRDefault="00C34773" w:rsidP="00A65EB7">
      <w:r>
        <w:t>Wir freuen uns bereits heute über alle eingehenden Anfragen und hoffen auf möglichst viele kreative, gemeinnützige Projekte.</w:t>
      </w:r>
    </w:p>
    <w:p w:rsidR="00C34773" w:rsidRDefault="00C34773" w:rsidP="00A65EB7"/>
    <w:p w:rsidR="00C34773" w:rsidRDefault="00C34773" w:rsidP="00A65EB7"/>
    <w:p w:rsidR="00C34773" w:rsidRDefault="00C34773" w:rsidP="00C34773">
      <w:pPr>
        <w:rPr>
          <w:szCs w:val="20"/>
        </w:rPr>
      </w:pPr>
    </w:p>
    <w:p w:rsidR="00C34773" w:rsidRDefault="00C34773" w:rsidP="00C34773">
      <w:pPr>
        <w:rPr>
          <w:szCs w:val="20"/>
        </w:rPr>
      </w:pPr>
      <w:r w:rsidRPr="00CB6D3A">
        <w:rPr>
          <w:szCs w:val="20"/>
        </w:rPr>
        <w:t xml:space="preserve">Bitte senden Sie </w:t>
      </w:r>
      <w:r>
        <w:rPr>
          <w:szCs w:val="20"/>
        </w:rPr>
        <w:t>den</w:t>
      </w:r>
      <w:r w:rsidRPr="00CB6D3A">
        <w:rPr>
          <w:szCs w:val="20"/>
        </w:rPr>
        <w:t xml:space="preserve"> </w:t>
      </w:r>
      <w:r w:rsidRPr="00CB6D3A">
        <w:rPr>
          <w:b/>
          <w:szCs w:val="20"/>
        </w:rPr>
        <w:t>vollständig</w:t>
      </w:r>
      <w:r w:rsidRPr="00CB6D3A">
        <w:rPr>
          <w:szCs w:val="20"/>
        </w:rPr>
        <w:t xml:space="preserve"> </w:t>
      </w:r>
      <w:r w:rsidRPr="00CB6D3A">
        <w:rPr>
          <w:b/>
          <w:szCs w:val="20"/>
        </w:rPr>
        <w:t>ausgefüllte</w:t>
      </w:r>
      <w:r>
        <w:rPr>
          <w:b/>
          <w:szCs w:val="20"/>
        </w:rPr>
        <w:t>n Projektfragebogen</w:t>
      </w:r>
      <w:r w:rsidRPr="00CB6D3A">
        <w:rPr>
          <w:b/>
          <w:szCs w:val="20"/>
        </w:rPr>
        <w:t xml:space="preserve"> </w:t>
      </w:r>
      <w:r>
        <w:rPr>
          <w:b/>
          <w:szCs w:val="20"/>
        </w:rPr>
        <w:t xml:space="preserve">bis spätestens am 31. Mai 2021 </w:t>
      </w:r>
      <w:r w:rsidRPr="00CB6D3A">
        <w:rPr>
          <w:szCs w:val="20"/>
        </w:rPr>
        <w:t>an:</w:t>
      </w:r>
    </w:p>
    <w:p w:rsidR="00C34773" w:rsidRDefault="00564CF7" w:rsidP="00C34773">
      <w:pPr>
        <w:rPr>
          <w:rStyle w:val="Hyperlink"/>
          <w:szCs w:val="20"/>
        </w:rPr>
      </w:pPr>
      <w:hyperlink r:id="rId11" w:history="1">
        <w:r w:rsidR="00C34773" w:rsidRPr="0092507F">
          <w:rPr>
            <w:rStyle w:val="Hyperlink"/>
            <w:szCs w:val="20"/>
          </w:rPr>
          <w:t>melanie.voegeli2@raiffeisen.ch</w:t>
        </w:r>
      </w:hyperlink>
      <w:r w:rsidR="00C34773">
        <w:rPr>
          <w:szCs w:val="20"/>
        </w:rPr>
        <w:t xml:space="preserve"> </w:t>
      </w:r>
    </w:p>
    <w:p w:rsidR="00C34773" w:rsidRDefault="00C34773" w:rsidP="00C34773">
      <w:pPr>
        <w:rPr>
          <w:rStyle w:val="Hyperlink"/>
          <w:szCs w:val="20"/>
        </w:rPr>
      </w:pPr>
    </w:p>
    <w:p w:rsidR="00C34773" w:rsidRPr="00C34773" w:rsidRDefault="00C34773" w:rsidP="00C34773">
      <w:pPr>
        <w:rPr>
          <w:color w:val="000000" w:themeColor="text1"/>
          <w:szCs w:val="20"/>
        </w:rPr>
      </w:pPr>
      <w:r w:rsidRPr="00C34773">
        <w:rPr>
          <w:rStyle w:val="Hyperlink"/>
          <w:color w:val="000000" w:themeColor="text1"/>
          <w:szCs w:val="20"/>
        </w:rPr>
        <w:t>oder alternativ via Post an:</w:t>
      </w:r>
    </w:p>
    <w:p w:rsidR="00C34773" w:rsidRPr="00A637C0" w:rsidRDefault="00C34773" w:rsidP="00C34773">
      <w:pPr>
        <w:rPr>
          <w:b/>
          <w:szCs w:val="20"/>
        </w:rPr>
      </w:pPr>
      <w:r w:rsidRPr="00A637C0">
        <w:rPr>
          <w:b/>
          <w:szCs w:val="20"/>
        </w:rPr>
        <w:t xml:space="preserve">Raiffeisenbank </w:t>
      </w:r>
      <w:r>
        <w:rPr>
          <w:b/>
          <w:szCs w:val="20"/>
        </w:rPr>
        <w:t>Region Burgdorf</w:t>
      </w:r>
    </w:p>
    <w:p w:rsidR="00C34773" w:rsidRPr="00CB6D3A" w:rsidRDefault="00C34773" w:rsidP="00C34773">
      <w:pPr>
        <w:rPr>
          <w:szCs w:val="20"/>
        </w:rPr>
      </w:pPr>
      <w:r>
        <w:rPr>
          <w:szCs w:val="20"/>
        </w:rPr>
        <w:t>Melanie Vögeli</w:t>
      </w:r>
    </w:p>
    <w:p w:rsidR="00C34773" w:rsidRPr="00CB6D3A" w:rsidRDefault="00C34773" w:rsidP="00C34773">
      <w:pPr>
        <w:rPr>
          <w:szCs w:val="20"/>
        </w:rPr>
      </w:pPr>
      <w:r>
        <w:rPr>
          <w:szCs w:val="20"/>
        </w:rPr>
        <w:t>Bahnhofstrasse 20</w:t>
      </w:r>
    </w:p>
    <w:p w:rsidR="00C34773" w:rsidRPr="00CB6D3A" w:rsidRDefault="00C34773" w:rsidP="00C34773">
      <w:pPr>
        <w:rPr>
          <w:szCs w:val="20"/>
        </w:rPr>
      </w:pPr>
      <w:r>
        <w:rPr>
          <w:szCs w:val="20"/>
        </w:rPr>
        <w:t>3400 Burgdorf</w:t>
      </w:r>
    </w:p>
    <w:p w:rsidR="00C34773" w:rsidRPr="00A65EB7" w:rsidRDefault="00F567E9" w:rsidP="00A65EB7">
      <w:r>
        <w:rPr>
          <w:noProof/>
          <w:color w:val="0563C1" w:themeColor="hyperlink"/>
          <w:u w:val="single"/>
          <w:lang w:eastAsia="de-CH"/>
        </w:rPr>
        <w:drawing>
          <wp:anchor distT="0" distB="0" distL="114300" distR="114300" simplePos="0" relativeHeight="251667456" behindDoc="1" locked="0" layoutInCell="1" allowOverlap="1" wp14:anchorId="0C47B90B" wp14:editId="36928CF9">
            <wp:simplePos x="0" y="0"/>
            <wp:positionH relativeFrom="column">
              <wp:posOffset>5355771</wp:posOffset>
            </wp:positionH>
            <wp:positionV relativeFrom="paragraph">
              <wp:posOffset>3397941</wp:posOffset>
            </wp:positionV>
            <wp:extent cx="1555115" cy="557530"/>
            <wp:effectExtent l="0" t="0" r="6985" b="0"/>
            <wp:wrapTight wrapText="bothSides">
              <wp:wrapPolygon edited="0">
                <wp:start x="0" y="0"/>
                <wp:lineTo x="0" y="20665"/>
                <wp:lineTo x="21432" y="20665"/>
                <wp:lineTo x="21432"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Raiffeis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5115" cy="557530"/>
                    </a:xfrm>
                    <a:prstGeom prst="rect">
                      <a:avLst/>
                    </a:prstGeom>
                  </pic:spPr>
                </pic:pic>
              </a:graphicData>
            </a:graphic>
            <wp14:sizeRelH relativeFrom="margin">
              <wp14:pctWidth>0</wp14:pctWidth>
            </wp14:sizeRelH>
            <wp14:sizeRelV relativeFrom="margin">
              <wp14:pctHeight>0</wp14:pctHeight>
            </wp14:sizeRelV>
          </wp:anchor>
        </w:drawing>
      </w:r>
    </w:p>
    <w:sectPr w:rsidR="00C34773" w:rsidRPr="00A65EB7" w:rsidSect="00B04FB6">
      <w:pgSz w:w="11906" w:h="16838" w:code="9"/>
      <w:pgMar w:top="720" w:right="720" w:bottom="284" w:left="720" w:header="56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utiger Next Com">
    <w:panose1 w:val="020B0503040204020203"/>
    <w:charset w:val="00"/>
    <w:family w:val="swiss"/>
    <w:pitch w:val="variable"/>
    <w:sig w:usb0="800000AF" w:usb1="5000204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0359"/>
    <w:multiLevelType w:val="hybridMultilevel"/>
    <w:tmpl w:val="A00C55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6EE605A"/>
    <w:multiLevelType w:val="hybridMultilevel"/>
    <w:tmpl w:val="4BCC45D8"/>
    <w:lvl w:ilvl="0" w:tplc="C3ECB2D6">
      <w:numFmt w:val="bullet"/>
      <w:lvlText w:val="-"/>
      <w:lvlJc w:val="left"/>
      <w:pPr>
        <w:ind w:left="720" w:hanging="360"/>
      </w:pPr>
      <w:rPr>
        <w:rFonts w:ascii="Frutiger Next Com" w:eastAsia="Frutiger Next Com" w:hAnsi="Frutiger Next Com"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494C2A"/>
    <w:multiLevelType w:val="hybridMultilevel"/>
    <w:tmpl w:val="3E64DB5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cryptProviderType="rsaAES" w:cryptAlgorithmClass="hash" w:cryptAlgorithmType="typeAny" w:cryptAlgorithmSid="14" w:cryptSpinCount="100000" w:hash="vjSLSJtGL8EdSqWQW82dwoqHZVl8E2jZtEgHT2zWtwFldL49QZ7y4v1bi5fTCdAToGKs6co8pf2qzJslQjD2lg==" w:salt="sTQlMtGceM1hCoB2UPDYIw=="/>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B6"/>
    <w:rsid w:val="00052622"/>
    <w:rsid w:val="000F203B"/>
    <w:rsid w:val="002669F8"/>
    <w:rsid w:val="002A0506"/>
    <w:rsid w:val="002B1818"/>
    <w:rsid w:val="003B0D3E"/>
    <w:rsid w:val="003B6063"/>
    <w:rsid w:val="00440C00"/>
    <w:rsid w:val="0044709A"/>
    <w:rsid w:val="00453346"/>
    <w:rsid w:val="00461067"/>
    <w:rsid w:val="004E2657"/>
    <w:rsid w:val="00564CF7"/>
    <w:rsid w:val="0079547D"/>
    <w:rsid w:val="007D50A4"/>
    <w:rsid w:val="008661F2"/>
    <w:rsid w:val="008863CC"/>
    <w:rsid w:val="0098750D"/>
    <w:rsid w:val="00A65EB7"/>
    <w:rsid w:val="00B01D46"/>
    <w:rsid w:val="00B04FB6"/>
    <w:rsid w:val="00B511F9"/>
    <w:rsid w:val="00B7622D"/>
    <w:rsid w:val="00B94484"/>
    <w:rsid w:val="00BD52A8"/>
    <w:rsid w:val="00C11BA3"/>
    <w:rsid w:val="00C34773"/>
    <w:rsid w:val="00C449D2"/>
    <w:rsid w:val="00C75D49"/>
    <w:rsid w:val="00C8111F"/>
    <w:rsid w:val="00D23CAE"/>
    <w:rsid w:val="00D95945"/>
    <w:rsid w:val="00E0277F"/>
    <w:rsid w:val="00E22E1F"/>
    <w:rsid w:val="00E50A07"/>
    <w:rsid w:val="00E732A6"/>
    <w:rsid w:val="00ED1245"/>
    <w:rsid w:val="00F567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BC08B-5100-43B0-BFC1-7F266001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Next Com" w:eastAsia="Frutiger Next Com" w:hAnsi="Frutiger Next Com"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1245"/>
    <w:rPr>
      <w:szCs w:val="22"/>
      <w:lang w:eastAsia="en-US"/>
    </w:rPr>
  </w:style>
  <w:style w:type="paragraph" w:styleId="berschrift1">
    <w:name w:val="heading 1"/>
    <w:basedOn w:val="Standard"/>
    <w:next w:val="Standard"/>
    <w:link w:val="berschrift1Zchn"/>
    <w:uiPriority w:val="9"/>
    <w:qFormat/>
    <w:rsid w:val="00ED1245"/>
    <w:pPr>
      <w:keepNext/>
      <w:keepLines/>
      <w:spacing w:before="240" w:after="60"/>
      <w:outlineLvl w:val="0"/>
    </w:pPr>
    <w:rPr>
      <w:rFonts w:eastAsia="Times New Roman"/>
      <w:b/>
      <w:bCs/>
      <w:sz w:val="28"/>
      <w:szCs w:val="28"/>
    </w:rPr>
  </w:style>
  <w:style w:type="paragraph" w:styleId="berschrift2">
    <w:name w:val="heading 2"/>
    <w:basedOn w:val="Standard"/>
    <w:next w:val="Standard"/>
    <w:link w:val="berschrift2Zchn"/>
    <w:uiPriority w:val="9"/>
    <w:qFormat/>
    <w:rsid w:val="00ED1245"/>
    <w:pPr>
      <w:keepNext/>
      <w:keepLines/>
      <w:spacing w:before="120" w:after="60"/>
      <w:outlineLvl w:val="1"/>
    </w:pPr>
    <w:rPr>
      <w:rFonts w:eastAsia="Times New Roman"/>
      <w:b/>
      <w:bCs/>
      <w:sz w:val="24"/>
      <w:szCs w:val="26"/>
    </w:rPr>
  </w:style>
  <w:style w:type="paragraph" w:styleId="berschrift3">
    <w:name w:val="heading 3"/>
    <w:basedOn w:val="Standard"/>
    <w:next w:val="Standard"/>
    <w:link w:val="berschrift3Zchn"/>
    <w:uiPriority w:val="9"/>
    <w:qFormat/>
    <w:rsid w:val="00461067"/>
    <w:pPr>
      <w:keepNext/>
      <w:keepLines/>
      <w:spacing w:before="120" w:after="60"/>
      <w:outlineLvl w:val="2"/>
    </w:pPr>
    <w:rPr>
      <w:rFonts w:eastAsia="Times New Roman"/>
      <w:b/>
      <w:bCs/>
    </w:rPr>
  </w:style>
  <w:style w:type="paragraph" w:styleId="berschrift4">
    <w:name w:val="heading 4"/>
    <w:basedOn w:val="Standard"/>
    <w:next w:val="Standard"/>
    <w:link w:val="berschrift4Zchn"/>
    <w:uiPriority w:val="9"/>
    <w:semiHidden/>
    <w:rsid w:val="000F203B"/>
    <w:pPr>
      <w:keepNext/>
      <w:keepLines/>
      <w:framePr w:wrap="around" w:hAnchor="text"/>
      <w:spacing w:before="200"/>
      <w:outlineLvl w:val="3"/>
    </w:pPr>
    <w:rPr>
      <w:rFonts w:eastAsia="Times New Roman"/>
      <w:b/>
      <w:bCs/>
      <w:i/>
      <w:iCs/>
      <w:color w:val="5A88B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1245"/>
    <w:rPr>
      <w:rFonts w:ascii="Frutiger Next Com" w:eastAsia="Times New Roman" w:hAnsi="Frutiger Next Com" w:cs="Times New Roman"/>
      <w:b/>
      <w:bCs/>
      <w:sz w:val="28"/>
      <w:szCs w:val="28"/>
    </w:rPr>
  </w:style>
  <w:style w:type="character" w:customStyle="1" w:styleId="berschrift2Zchn">
    <w:name w:val="Überschrift 2 Zchn"/>
    <w:basedOn w:val="Absatz-Standardschriftart"/>
    <w:link w:val="berschrift2"/>
    <w:uiPriority w:val="9"/>
    <w:rsid w:val="00ED1245"/>
    <w:rPr>
      <w:rFonts w:ascii="Frutiger Next Com" w:eastAsia="Times New Roman" w:hAnsi="Frutiger Next Com" w:cs="Times New Roman"/>
      <w:b/>
      <w:bCs/>
      <w:sz w:val="24"/>
      <w:szCs w:val="26"/>
    </w:rPr>
  </w:style>
  <w:style w:type="paragraph" w:styleId="Titel">
    <w:name w:val="Title"/>
    <w:basedOn w:val="Standard"/>
    <w:next w:val="Standard"/>
    <w:link w:val="TitelZchn"/>
    <w:uiPriority w:val="10"/>
    <w:semiHidden/>
    <w:unhideWhenUsed/>
    <w:rsid w:val="000F203B"/>
    <w:pPr>
      <w:framePr w:wrap="around" w:hAnchor="text"/>
      <w:pBdr>
        <w:bottom w:val="single" w:sz="8" w:space="4" w:color="5A88B7"/>
      </w:pBdr>
      <w:spacing w:after="300"/>
      <w:contextualSpacing/>
    </w:pPr>
    <w:rPr>
      <w:rFonts w:eastAsia="Times New Roman"/>
      <w:color w:val="706761"/>
      <w:spacing w:val="5"/>
      <w:kern w:val="28"/>
      <w:sz w:val="52"/>
      <w:szCs w:val="52"/>
    </w:rPr>
  </w:style>
  <w:style w:type="character" w:customStyle="1" w:styleId="TitelZchn">
    <w:name w:val="Titel Zchn"/>
    <w:basedOn w:val="Absatz-Standardschriftart"/>
    <w:link w:val="Titel"/>
    <w:uiPriority w:val="10"/>
    <w:semiHidden/>
    <w:rsid w:val="000F203B"/>
    <w:rPr>
      <w:rFonts w:ascii="Frutiger Next Com" w:eastAsia="Times New Roman" w:hAnsi="Frutiger Next Com" w:cs="Times New Roman"/>
      <w:color w:val="706761"/>
      <w:spacing w:val="5"/>
      <w:kern w:val="28"/>
      <w:sz w:val="52"/>
      <w:szCs w:val="52"/>
    </w:rPr>
  </w:style>
  <w:style w:type="paragraph" w:styleId="Untertitel">
    <w:name w:val="Subtitle"/>
    <w:basedOn w:val="Standard"/>
    <w:next w:val="Standard"/>
    <w:link w:val="UntertitelZchn"/>
    <w:uiPriority w:val="11"/>
    <w:semiHidden/>
    <w:unhideWhenUsed/>
    <w:rsid w:val="000F203B"/>
    <w:pPr>
      <w:framePr w:wrap="around" w:hAnchor="text"/>
      <w:numPr>
        <w:ilvl w:val="1"/>
      </w:numPr>
    </w:pPr>
    <w:rPr>
      <w:rFonts w:eastAsia="Times New Roman"/>
      <w:i/>
      <w:iCs/>
      <w:color w:val="5A88B7"/>
      <w:spacing w:val="15"/>
      <w:sz w:val="24"/>
      <w:szCs w:val="24"/>
    </w:rPr>
  </w:style>
  <w:style w:type="character" w:customStyle="1" w:styleId="UntertitelZchn">
    <w:name w:val="Untertitel Zchn"/>
    <w:basedOn w:val="Absatz-Standardschriftart"/>
    <w:link w:val="Untertitel"/>
    <w:uiPriority w:val="11"/>
    <w:semiHidden/>
    <w:rsid w:val="000F203B"/>
    <w:rPr>
      <w:rFonts w:ascii="Frutiger Next Com" w:eastAsia="Times New Roman" w:hAnsi="Frutiger Next Com" w:cs="Times New Roman"/>
      <w:i/>
      <w:iCs/>
      <w:color w:val="5A88B7"/>
      <w:spacing w:val="15"/>
      <w:sz w:val="24"/>
      <w:szCs w:val="24"/>
    </w:rPr>
  </w:style>
  <w:style w:type="character" w:styleId="Fett">
    <w:name w:val="Strong"/>
    <w:basedOn w:val="Absatz-Standardschriftart"/>
    <w:uiPriority w:val="22"/>
    <w:semiHidden/>
    <w:rsid w:val="000F203B"/>
    <w:rPr>
      <w:b/>
      <w:bCs/>
    </w:rPr>
  </w:style>
  <w:style w:type="paragraph" w:customStyle="1" w:styleId="IntensivesAnfhrungszeichen">
    <w:name w:val="Intensives Anführungszeichen"/>
    <w:basedOn w:val="Standard"/>
    <w:next w:val="Standard"/>
    <w:link w:val="IntensivesAnfhrungszeichenZchn"/>
    <w:uiPriority w:val="30"/>
    <w:semiHidden/>
    <w:unhideWhenUsed/>
    <w:rsid w:val="000F203B"/>
    <w:pPr>
      <w:framePr w:wrap="around" w:hAnchor="text"/>
      <w:pBdr>
        <w:bottom w:val="single" w:sz="4" w:space="4" w:color="5A88B7"/>
      </w:pBdr>
      <w:spacing w:before="200" w:after="280"/>
      <w:ind w:left="936" w:right="936"/>
    </w:pPr>
    <w:rPr>
      <w:b/>
      <w:bCs/>
      <w:i/>
      <w:iCs/>
      <w:color w:val="5A88B7"/>
    </w:rPr>
  </w:style>
  <w:style w:type="character" w:customStyle="1" w:styleId="IntensivesAnfhrungszeichenZchn">
    <w:name w:val="Intensives Anführungszeichen Zchn"/>
    <w:basedOn w:val="Absatz-Standardschriftart"/>
    <w:link w:val="IntensivesAnfhrungszeichen"/>
    <w:uiPriority w:val="30"/>
    <w:semiHidden/>
    <w:rsid w:val="000F203B"/>
    <w:rPr>
      <w:b/>
      <w:bCs/>
      <w:i/>
      <w:iCs/>
      <w:color w:val="5A88B7"/>
    </w:rPr>
  </w:style>
  <w:style w:type="character" w:styleId="SchwacherVerweis">
    <w:name w:val="Subtle Reference"/>
    <w:basedOn w:val="Absatz-Standardschriftart"/>
    <w:uiPriority w:val="31"/>
    <w:semiHidden/>
    <w:unhideWhenUsed/>
    <w:rsid w:val="000F203B"/>
    <w:rPr>
      <w:smallCaps/>
      <w:color w:val="E5361C"/>
      <w:u w:val="single"/>
    </w:rPr>
  </w:style>
  <w:style w:type="character" w:styleId="IntensiverVerweis">
    <w:name w:val="Intense Reference"/>
    <w:basedOn w:val="Absatz-Standardschriftart"/>
    <w:uiPriority w:val="32"/>
    <w:semiHidden/>
    <w:unhideWhenUsed/>
    <w:rsid w:val="000F203B"/>
    <w:rPr>
      <w:b/>
      <w:bCs/>
      <w:smallCaps/>
      <w:color w:val="E5361C"/>
      <w:spacing w:val="5"/>
      <w:u w:val="single"/>
    </w:rPr>
  </w:style>
  <w:style w:type="character" w:styleId="Buchtitel">
    <w:name w:val="Book Title"/>
    <w:basedOn w:val="Absatz-Standardschriftart"/>
    <w:uiPriority w:val="33"/>
    <w:semiHidden/>
    <w:rsid w:val="000F203B"/>
    <w:rPr>
      <w:b/>
      <w:bCs/>
      <w:smallCaps/>
      <w:spacing w:val="5"/>
    </w:rPr>
  </w:style>
  <w:style w:type="paragraph" w:styleId="Listenabsatz">
    <w:name w:val="List Paragraph"/>
    <w:basedOn w:val="Standard"/>
    <w:uiPriority w:val="34"/>
    <w:unhideWhenUsed/>
    <w:rsid w:val="000F203B"/>
    <w:pPr>
      <w:framePr w:wrap="around" w:hAnchor="text"/>
      <w:ind w:left="720"/>
      <w:contextualSpacing/>
    </w:pPr>
  </w:style>
  <w:style w:type="paragraph" w:styleId="KeinLeerraum">
    <w:name w:val="No Spacing"/>
    <w:uiPriority w:val="1"/>
    <w:semiHidden/>
    <w:rsid w:val="000F203B"/>
    <w:rPr>
      <w:sz w:val="22"/>
      <w:szCs w:val="22"/>
      <w:lang w:eastAsia="en-US"/>
    </w:rPr>
  </w:style>
  <w:style w:type="character" w:customStyle="1" w:styleId="berschrift3Zchn">
    <w:name w:val="Überschrift 3 Zchn"/>
    <w:basedOn w:val="Absatz-Standardschriftart"/>
    <w:link w:val="berschrift3"/>
    <w:uiPriority w:val="9"/>
    <w:rsid w:val="00461067"/>
    <w:rPr>
      <w:rFonts w:ascii="Frutiger Next Com" w:eastAsia="Times New Roman" w:hAnsi="Frutiger Next Com" w:cs="Times New Roman"/>
      <w:b/>
      <w:bCs/>
      <w:sz w:val="20"/>
    </w:rPr>
  </w:style>
  <w:style w:type="character" w:customStyle="1" w:styleId="berschrift4Zchn">
    <w:name w:val="Überschrift 4 Zchn"/>
    <w:basedOn w:val="Absatz-Standardschriftart"/>
    <w:link w:val="berschrift4"/>
    <w:uiPriority w:val="9"/>
    <w:semiHidden/>
    <w:rsid w:val="000F203B"/>
    <w:rPr>
      <w:rFonts w:ascii="Frutiger Next Com" w:eastAsia="Times New Roman" w:hAnsi="Frutiger Next Com" w:cs="Times New Roman"/>
      <w:b/>
      <w:bCs/>
      <w:i/>
      <w:iCs/>
      <w:color w:val="5A88B7"/>
    </w:rPr>
  </w:style>
  <w:style w:type="table" w:styleId="Tabellenraster">
    <w:name w:val="Table Grid"/>
    <w:basedOn w:val="NormaleTabelle"/>
    <w:uiPriority w:val="59"/>
    <w:rsid w:val="00B0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6">
    <w:name w:val="Grid Table 1 Light Accent 6"/>
    <w:basedOn w:val="NormaleTabelle"/>
    <w:uiPriority w:val="46"/>
    <w:rsid w:val="00C75D4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440C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ie.voegeli2@raiffeisen.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iffeisen.ch/burgdorf" TargetMode="External"/><Relationship Id="rId11" Type="http://schemas.openxmlformats.org/officeDocument/2006/relationships/hyperlink" Target="mailto:melanie.voegeli2@raiffeisen.ch" TargetMode="External"/><Relationship Id="rId5" Type="http://schemas.openxmlformats.org/officeDocument/2006/relationships/image" Target="media/image1.jpeg"/><Relationship Id="rId10" Type="http://schemas.openxmlformats.org/officeDocument/2006/relationships/hyperlink" Target="http://www.raiffeisen.ch/burgdorf"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4849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Raiffeisen Schweiz</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Vögeli</dc:creator>
  <cp:keywords/>
  <dc:description/>
  <cp:lastModifiedBy>Melanie Vögeli</cp:lastModifiedBy>
  <cp:revision>12</cp:revision>
  <dcterms:created xsi:type="dcterms:W3CDTF">2021-03-24T08:16:00Z</dcterms:created>
  <dcterms:modified xsi:type="dcterms:W3CDTF">2021-03-25T12:56:00Z</dcterms:modified>
</cp:coreProperties>
</file>